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1256" w14:textId="45a1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Мырзахметове А.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2005 года N 881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Мырзахметова Аскара Исабековича от должности первого вице-министра сельского хозяйства Республики Казахстан, в связи с переходом на другую работу.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