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a855" w14:textId="e70a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бесплатного и (или) льготного обеспечения лекарственными средствами отдельных категорий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2005 года N 889. Утратило силу постановлением Правительства РК от 6 октября 2006 года N 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27 августа 2005 года N 889 утратило силу постановлением Правительства РК от 6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января 2004 года "О лекарственных средствах"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бесплатного и (или) льготного обеспечения лекарственными средствами отдельных категорий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утратившими силу следующие решения Правительства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постановление Правительства Республики Казахстан от 5 мая 2000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674 </w:t>
      </w:r>
      <w:r>
        <w:rPr>
          <w:rFonts w:ascii="Times New Roman"/>
          <w:b w:val="false"/>
          <w:i w:val="false"/>
          <w:color w:val="000000"/>
          <w:sz w:val="28"/>
        </w:rPr>
        <w:t>
 "О мерах по обеспечению лекарственными средствами по видам заболеваний и специализированными продуктами детского и лечебного питания отдельных категорий населения" (САПП Республики Казахстан, 2000 г., N№21, ст. 236);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постановление Правительства Республики Казахстан от 18 октября 2000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1555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дополнений в постановление Правительства Республики Казахстан от 5 мая 2000 года N 674" (САПП Республики Казахстан, 2000 г., N 43, ст. 504);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постановление Правительства Республики Казахстан от 21 апреля 2004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443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постановление Правительства Республики Казахстан от 5 мая 2000 года N 674" (САПП Республики Казахстан, 2004 г., N 18, cт. 227).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2005 года N 889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бесплатного и (или) льготного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лекарственными средствами отдельных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категорий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бесплатного и (или) льготного обеспечения лекарственными средствами отдельных категорий граждан (далее - Правила) определяют порядок бесплатного и (или) льготного обеспечения лекарственными средствами по видам заболеваний и отдельных категорий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Бесплатное и (или) льготное обеспечение лекарственными средствами (в том числе лекарственными средствами, содержащими наркотические средства, психотропные вещества и прекурсоры) по видам заболеваний и отдельных категорий граждан осуществляется по рецептам при амбулаторном лечении в рамках гарантированного объема бесплатной медицинской помощи (далее - амбулаторное лекарственное обеспечение) в пределах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Списка </w:t>
      </w:r>
      <w:r>
        <w:rPr>
          <w:rFonts w:ascii="Times New Roman"/>
          <w:b w:val="false"/>
          <w:i w:val="false"/>
          <w:color w:val="000000"/>
          <w:sz w:val="28"/>
        </w:rPr>
        <w:t>
 основных (жизненно важных) лекарственных средств (далее - Список), утверждаемого Министерством здравоохранения Республики Казахстан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>
 видов заболеваний и отдельных категорий населения, при амбулаторном лечении которых лекарственные средства, специализированное лечебное питание по рецептам отпускаются бесплатно или на льготных условиях (далее - Перечень), а также перечень лекарственных средств и специализированного лечебного питания для их лечения, утверждается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Лекарственное обеспечение в организациях, оказывающих стационарную помощь, скорую медицинскую помощь, дневных стационарах, палатах дневного пребывания, осуществляется в соответствии с лекарственными формулярами, утверждаемыми руководителями данных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Дополнительное предоставление бесплатно или на льготных условиях лекарственных средств за счет средств соответствующих местных бюджетов осуществляется в рамках Списка по согласованию с уполномоченным органом при условии полного бесплатного и (или) льготного обеспечения отдельных категорий граждан, установленных Перечнем.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Для амбулаторного лекарственного обеспечения областными (столицы и города республиканского значения) органами государственного управления здравоохранением (далее - заказчик) осуществляется закуп услуг по амбулаторному лекарственному обеспечению у юридических и физических лиц, осуществляющих фармацевтическую деятельность (далее - поставщик).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обеспечения лекарственными средствами амбулаторных больных диабетом, онкологическими заболеваниями, с почечной недостаточностью и перенесших операцию по пересадке почек, закупленных в рамках республиканских бюджетных программ по целевым текущим трансфертам, отдельно заказчиком осуществляется закуп услуг по амбулаторному лекарственному обеспечению (за исключением приобретения лекарственных средств).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В настоящих Правилах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отпускная цена - цена на лекарственное средство, отпускаемое поставщиком гражданам при амбулаторном лекарственном обеспечении, включающая в себя стоимость лекарственного средства, расходы на транспортировку, страхование, хранение, сертификацию, оплату таможенных пошлин, налогов, платежей и сборов, ведение учета и предоставление отчетности по амбулаторному лекарственному обеспечению;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коэффициент возмещения - доля возмещения заказчиком поставщику отпускной цены лекарственного средства, устанавливаемая постановлением Правительства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сумма возмещения - объем денежных средств, выплачиваемых заказчиком поставщику за услуги, оказываемые по амбулаторному лекарственному обеспечению с учетом коэффициента возмещения в соответствии с настоящими Правилами;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услуга по амбулаторному лекарственному обеспечению - деятельность поставщика по приобретению лекарственных средств, их транспортировке до объектов розничной реализации, хранению, учету, отпуску лекарственных средств отдельным категориям граждан, предоставлению соответствующей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Определение потребности для амбулаторного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лекарственного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Потребность в лекарственных средствах, необходимых для амбулаторного лекарственного обеспечения, определяется заказчиком на основании: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утвержденного уполномоченным органом Перечня;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фактического потребления за предыдущий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планируемого количества больных.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Предоставление лекарственных средств бесплатно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(или) на льготных условиях отдельным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категориям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В целях обеспечения физической доступности лекарственных средств заказчиком до осуществления закупа определяется перечень населенных пунктов областей, районов, столицы и города республиканского значения, в которых должно осуществляться амбулаторное лекарственное обеспечение.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Амбулаторное лекарственное обеспечение в населенных пунктах, указанных в пункте 8 Правил, осуществляется через объекты розничной реализации лекарственных средств поставщика и (или) лиц, с которыми поставщик заключает договор по амбулаторному лекарственному обеспечению.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При отсутствии аптечных организаций в отдаленных сельских местностях амбулаторное лекарственное обеспечение осуществляется через объекты розничной реализации поставщика или лиц, состоящих в договорных отношениях с поставщиком, а также через сельские (семейные) врачебные амбулатории, фельдшерско-акушерские пункты, фельдшерские пункты, через которые имеет право реализации лекарственных средств поставщик и (или) лица, состоящие с ним в договорных отношениях по амбулаторному лекарственному обеспечению.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Граждане, страдающие туберкулезом, при амбулаторном лечении обеспечиваются противотуберкулезными препаратами через противотуберкулезные учреждения.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После осуществления закупа услуг заказчиком предоставляется поставщику перечень медицинских организаций, предоставляющих амбулаторно-поликлиническую медицинскую помощь в рамках гарантированного объема бесплатной медицинской помощи (далее - амбулаторные медицинские организации), медицинские работники которых уполномочены на выписывание рецептов для амбулаторного лекарственного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Поставщик доводит данную информацию до соответствующих объектов розничной реализации лекарственных средств поставщика и (или) лиц, с которыми поставщик заключает договор по амбулаторному лекарственному обеспечению.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В местных периодических печатных изданиях, а также в местах наглядной информации амбулаторных медицинских организаций и объектов розничной реализации лекарственных средств заказчиком размещается следующая информация: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перечень видов заболеваний и отдельных категорий граждан, при амбулаторном лечении которых лекарственные средства отпускаются бесплатно и на льготных условиях;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перечень лекарственных средств, отпускаемых бесплатно и (или) на льготных условиях, с указанием отпускной цены и коэффициента возмещения;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адреса аптек и (или) сельских (семейных) врачебных амбулаторий, фельдшерско-акушерских пунктов, фельдшерских пунктов, через которые осуществляется амбулаторное лекарственное обеспечение.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Отпуск лекарственных средств отдельным категориям граждан бесплатно и (или) на льготных условиях осуществляется на основании рецепта, выписанного в порядке, установленном уполномоченным органом, при предъявлении документа, удостоверяющего личность больного или его нотариально заверенной копии.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Отпуск лекарственных средств для больных детей осуществляется при предъявлении рецепта и свидетельства о рождении ребенка или его нотариально заверенной копии.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Поставщик и амбулаторные медицинские организации ежемесячно представляют заказчику соответственно реестр рецептов, по которым осуществлен отпуск лекарственных средств, и реестр выписанных рецептов для амбулаторного лекарственного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Сумма возмещения определяется заказчиком на основании сверки представленных реестров рецептов.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несовпадения данных из представленных реестров, заказчиком формируется реестр случаев, не подлежащих возмещению и по которым осуществляется контроль достоверности со стороны заказчика и поставщика.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При амбулаторном лекарственном обеспечении на льготной основе гражданами оплачивается разница между отпускной ценой и суммой возмещения лекарственных средств, определенными договором между поставщиком и заказчиком.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амбулаторном лекарственном обеспечении на бесплатной основе отпускная цена поставщика полностью возмещается заказчиком.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Информация об амбулаторном лекарственном обеспечении предоставляется заказчиками в уполномоченный орган.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