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5f0" w14:textId="b4f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2005 года N 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Хасенова Сакташа Сатыбалдовича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Евниева Армана Кайратовича - вице-министром, освободив от этой должности Куришбаева Ахылбека Кажигуловича, согласно поданному заявлению.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