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cb3d" w14:textId="bccc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оценке объемов строительно-
восстановительных работ и ликвидации последствий стихийного бедствия в поселках Макат и Доссор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2005 года N 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объемов строительно-восстановительных работ и ликвидации последствий стихийного бедствия в поселках Макат и Доссор Атырауской области, подвергшихся обильным дождевым осадкам и шквальному ветру 1 сентября 2005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оценке объемов строительно-восстановительных работ и ликвидации последствий стихийного бедствия в поселках Макат и Доссор Атырауской области (далее - Комиссия).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Комиссии определить Министерство по чрезвычайным ситуациям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приступить к работе с 11 сентября текущего года непосредственно на месте и представить в Правительство Республики Казахстан соответствующие предложения по объемам и программе строительно-восстановительных работ к 19 сентября 2005 года.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Комиссии на постоянной основе вести контроль и координацию строительно-восстановительных работ в зоне бедствия с учетом максимального обеспечения жильем пострадавшего населения до наступления осенне-зимних холодов.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Министерствам по чрезвычайным ситуациям, энергетики и минеральных ресурсов, сельского хозяйства, индустрии и торговли, АО "НК "Қазақстан тeмip жолы" (по согласованию), АО "ННК "КазМунайГаз" (по согласованию) и ОАО "КЕГОК" (по согласованию) направить своих представителей с 9 сентября текущего года в Макатский район Атырауской области для организации предварительных работ.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2005 года N 909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оценке объемов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строительно-восстановительных работ и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последствий стихийного бедствия в поселках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Макат и Доссор Атырауской области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 Шалбай Кулмаханович   - 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 Виктор Васильевич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Атырауской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Хайдаров Женис Хайдарович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строительства и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   - вице-министр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Атшабаров Нурлан Бахитжанович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Мусабек Исаевич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нефтяной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Батырбаев Махамбет Демешевич     - вице-президент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"ННК "КазМунайГаз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Самбетов Калтай Самбетович       - первый вице-президент 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"Қазақстан тeмip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 Дуйсенбай Нурбаевич     - вице-президент ОАО "КЕГОК"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