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8111" w14:textId="2c28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Совета Министров Казахской ССР от 15 февраля 1990 года N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2005 года N 914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Министров Казахской ССР от 15 февраля 1990 года N 60 "О преобразовании Хозрасчетной ревизионной группы при Контрольно-ревизионном управлении Министерства финансов Казахской ССР в Хозрасчетный аудиторский центр при Министерстве финансов Казахской ССР".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