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a22e" w14:textId="346a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2005 года N 941.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Мукашева Рахмета Желдыбаевича - первого вице-министра юстиции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Кошанова Ерлана Жакановича -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Жакенова Аскара Серикжановича - заместителя заведующего Юридическим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Досжана Ардака Дукенбайулы - вице-министра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вывести из указанного состава: Мусайбекова Сакена Жунусбековича, Умралиева Ербола Джумабаевича, Искакова Нурлана Абдильдаевича, Жоламана Рустема Кабидоллаулы.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