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c95" w14:textId="aa70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критериев отнесения городов к группам, организаций - к категориям по гражданской обороне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2005 года № 942.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Гражданской обороне"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отнесения городов к группам, организаций - к категориям по гражданской обороне.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1998 года N 1369 "О мерах по реализации Закона Республики Казахстан "О Гражданской обороне" (САПП Республики Казахстан, 1998 г., N 50, ст. 467).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2005 года N 942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критерии отнесения городов к группам,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- к категориям по гражданской обороне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Правила определяют порядок и критерии отнесения городов к группам, организаций - к категориям по гражданской обороне.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Отнесение городов к группам, организаций - к категориям по гражданской обороне осуществляется с целью комплексного и дифференцированного проведения мероприятий гражданской обороны, в зависимости от государственного, оборонного значения и жизнеобеспечения населения.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 зависимости от объема выполняемых задач по гражданской обороне для городов определяются следующие группы: особая, первая, вторая и третья.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Отнесение городов к группам устанавливается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 особой относятся город республиканского значения и столица;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 первой относятся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миллион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500 тысяч человек и более, на территории которых расположены не менее трех организаций особо важной категории или более 50 категорированных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50 процентов населения либо территории города попадают в зону возможной чрезвычайной ситуации глобального или регионального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 второй относятся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500 тысяч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от 250 тысяч человек до 500 тысяч человек, на территории которых расположены не менее двух организаций особо важной категории либо более 20 категорированных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30 до 50 процентов населения либо территории города попадают в зону возможной чрезвычайной ситуации глобального или регионального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 третьей относятся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от 250 тысяч человек до 500 тысяч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численностью населения от 10 тысяч человек до 250 тысяч человек, на территории которых расположены одна организация особо важной категории либо более двух категорированных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менее 30 процентов населения либо территории города попадают в зону возможной чрезвычайной ситуации глобального или регионального масштаба.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 зависимости от потенциальной опасности, величины социально-экономических последствий, возможных чрезвычайных ситуаций для организаций определяются следующие категории по гражданской обороне: особо важная и категорированная.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Отнесение организаций по категориям устанавливается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 особо важной относятся организации, на территории которых расположены стратегические объекты, нарушение функционирования которых создает угрозу национальной безопасности и опасности возникновения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 категорированной относятся 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особо важные государственные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организации, занимающиеся производством, переработкой, перевозкой, приобретением, хранением, реализацией, использованием и уничтожением ядов,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утвержден Правительством Республики Казахстан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организации, на территории которых расположены объекты жизнеобеспечения.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 расположении организации на одной производственной территории с организацией, отнесенной к категории по гражданской обороне, она приравнивается к той же категории.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Местными исполнительными органами областей (города республиканского значения, столицы) совместно с территориальными органами уполномоченного органа в области чрезвычайных ситуаций природного и техногенного характера ежегодно подготавливаются предложения по отнесению городов к группам, организаций - к категориям по гражданской обороне и направляются в уполномоченный орган в области чрезвычайных ситуаций природного и техногенного характера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