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e2b2" w14:textId="fb8e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7 мая 2004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2004 года N 513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профессиональным образованием на 2004/2005 учебный год" (САПП Республики Казахстан, 2004 г., N 20, ст. 261)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образовательном заказе на подготовку специалистов с послевузовским профессиональным образованием в высших учебных заведениях и научных организациях на 2004/2005 учебный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"Государственный заказ" раздела "Прием в докторантуру":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"07.00.00" цифру "6"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"16.00.00" цифру "5"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"19.00.00" цифру "4"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4 раздела "Прием в аспирантуру" изложить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953"/>
      </w:tblGrid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44 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Казахcтан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