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acf1" w14:textId="8e9a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совместной разработке топливно-энергетического баланса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2005 года N 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совместной разработке топливно-энергетического баланса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совместной разработке топливно-энергетического баланса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совместной разработке топливно-энергетического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баланса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взаимное стремление к интеграции взаимодополняемых топливно-энергетических комплексов государств-членов Евразийского экономического сообщества (далее - ЕврАзЭС) и эффективному использованию ее преимуществ в развитии национальных экономик,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сбалансированности спроса и предложения внутреннего рынка топливно-энергетических ресурсов государств-членов ЕврАзЭС, расширения взаимовыгодных межгосударственных поставок этих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реализуя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ноября 1998 года о взаимодействии энергетических систем между государствами-участниками Договора об углублении интеграции в экономической и гуманитарной областях от 29 марта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приведенные ниже понятия и термины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"совместный топливно-энергетический баланс" 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система показателей, характеризующих производство, потребление на внутреннем рынке, экспорт и импорт топливно-энергетических ресурсов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"национальный топливно-энергетический баланс" 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система показателей, характеризующих производство, потребление на внутреннем рынке, экспорт и импорт топливно-энергетических ресурсов государства-члена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"компетентные органы Сторон":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- Министерство экономики и Министерство энергетики Республики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- Государственное агентство по энергетике при Правительстве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- Министерство промышленности и энергетики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Таджикистан - Министерство энергетики Республики Таджикистан.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Совместный топливно-энергетический баланс разрабатывается на среднесрочный период (3-5 лет), позволяющий оптимизировать пути обеспечения потребностей внутреннего рынка ЕврАзЭС в топливно-энергетических ресурсах, сбалансировать его спрос и предложения посредством создания благоприятных условий для межгосударственных поставок этих ресурсов.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Национальные топливно-энергетические балансы и совместный топливно-энергетический баланс разрабатываются по видам топливно-энергетических ресурсов в соответствии с перечнем, указанным в приложении 1 к настоящему Соглашению.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совместного топливно-энергетического баланса осуществляется на основе составленных Сторонами национальных топливно-энергетических балансов.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ежегодно до 30 ноября представляют в Секретариат Интеграционного Комитета ЕврАзЭС национальные топливно-энергетические балансы за отчетный период, а также на текущий и прогнозные годы по форме, указанной в приложении 2 к настоящему Соглашению.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Секретариат Интеграционного Комитета ЕврАзЭС совместно с Советом по энергетической политике при Интеграционном Комитете ЕврАзЭС на основе представленной компетентными органами Сторон информации подготавливает совместный топливно-энергетический баланс по форме согласно приложению 3 и пояснительную записку к нему, предложения по обеспечению потребностей внутреннего рынка ЕврАзЭС в топливно-энергетических ресурсах.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Совместный топливно-энергетический баланс и пояснительная записка к нему с проектом решения Межгосударственного Совета ЕврАзЭС по сбалансированности внутреннего рынка ЕврАзЭС ежегодно, не позднее 1 марта, в установленном порядке вносятся на рассмотрение Межгосударственного Совета ЕврАзЭС (на уровне глав правительств).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Координацию деятельности компетентных органов Сторон по разработке совместного топливно-энергетического баланса осуществляет Совет по энергетической политике при Интеграционном Комитете ЕврАзЭС.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вступающими в силу в порядке, предусмотренном статьей 10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права и обязательства Сторон, вытекающие из других международных договоров, участниками которых являются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консультаций и переговоров между Сторонами, а в случае недостижения согласия спор рассматривается Судом ЕврАзЭС.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Соглашения является Интеграционный Комитет ЕврАзЭС.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до выхода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в отношении этой Стороны по истечении шести месяцев с даты получения депозитарием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"___"_______ 2005 года в единственном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Интеграционном Комитете ЕврАзЭС,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                     За                     За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Правительство          Правительство          Правительство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Беларусь   Республики Казахстан   Кыргызской Республики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Республики Таджикистан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совместной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разработке топливно-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энергетического баланса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сообщества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топливно-энергетических ресурсов для составления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совместного и национального топливно-энергетических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балансов государств-членов ЕврАзЭС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Нефть, включая газовый конденсат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Автомобильный бензин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Дизельное топливо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Топочный мазут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Газ природный и попутный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Уголь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Электроэнергия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совместной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разработке топливно-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энергетического баланса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экономического сообщества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энергоресурса)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20___ - 20___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государства-члена ЕврАзЭС)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(ед. изм.)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2133"/>
        <w:gridCol w:w="2113"/>
        <w:gridCol w:w="225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баланса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Ресурсы -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Собственные ресурсы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Импорт -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ЕврАзЭС -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других государств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Распределение -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внутренний рынок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Экспорт -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государства-члены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ЕврАзЭС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другие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совместной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разработке топливно-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энергетического баланса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сообщества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Проект совместного топливно-энергетического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государств-членов ЕврАзЭС на 20___-20____годы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энергоресурса)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1593"/>
        <w:gridCol w:w="1993"/>
        <w:gridCol w:w="973"/>
        <w:gridCol w:w="1033"/>
        <w:gridCol w:w="83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статей баланса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 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Ресурсы всего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Собственные ресурсы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Импорт из государств-членов ЕврАзЭС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Распределение - всего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Поставка на внутренний рынок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Беларусь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----------------- 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----------------  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----------------  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Федерацию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-----------------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-----------------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Экспорт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государств-членов ЕврАзЭС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Таджикистан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