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a401" w14:textId="e84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2005 года N 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Украины, совершенное в городе Астане 1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Кабинетом Министров Украины о сотрудничестве по поставкам </w:t>
      </w:r>
      <w:r>
        <w:br/>
      </w:r>
      <w:r>
        <w:rPr>
          <w:rFonts w:ascii="Times New Roman"/>
          <w:b/>
          <w:i w:val="false"/>
          <w:color w:val="000000"/>
        </w:rPr>
        <w:t>
казахстанской нефти в Украину и ее транзита по территории Украины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ноября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далее именуемые Стороны, а отдельно - Казахстанской стороной и Украинской стороной соответственно,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Украины о принципах сотрудничества в нефтегазовых отраслях от 9 июля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нефтетранспортные комплексы Сторон являются существенным фактором развития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Сторон в развитии и углублении дальнейшего взаимовыгодного сотрудничества в сфере транспортировки нефти, включая транзит и поставки потребителям,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Это Соглашение определяет порядок, условия, общие принципы поставки и транзита казахстанской нефти по территории Украины.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взаимной выгоды, взаимопомощи и недопущения действий, наносящих экономический урон друг другу, будут всемерно развивать сотрудничество в нефтетранспортной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создавать, в пределах имеющихся мощностей нефтетранспортных систем, условия для осуществления безопасной, эффективной, беспрепятственной, а также стабильной транспортировки нефти по территориям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сторона, в пределах имеющихся мощностей действующей нефтетранспортной системы, обеспечит беспрепятственную поставку и транзит казахстанской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принимать в одностороннем порядке решения, которые приводят к ухудшению условий транспортировки нефти и ее прекращению в рамках этого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признают, что право собственности на нефть, транспортируемую с использованием любой из нефтетранспортных систем Сторон, сохраняется за соответствующими грузоотправителями, в соответствии с договорами между уполномоченными организациями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для целей контроля и координации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Украинской стороны - Министерство топлива и энергетики Украины.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определении объемов поставки и транзита казахстанской нефти на договорной период Стороны будут учитывать имеющиеся мощности и потенциальные объемы.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предоставит Казахстанской стороне информацию об имеющихся мощностях - возможностях действующей нефтепроводной системы открытого акционерного общества "Укртранснафта" для гарантированной поставки и транзита казахстанской нефти по территории Украины на договорной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подтверждает наличие ежегодных технических возможностей по транспортировке нефти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"Дружба" до западной границы Украины - 24 млн.т/год;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нефтетерминал в городе Одессе - 16,2 млн.т/год (в том числе на нефтеперерабатывающий завод в городе Одессе - 4 млн.т/год);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Херсоне - 8 млн.т/год;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Кременчуге - 16 млн.т/год;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нефтепроводов на нефтеперерабатывающий завод в городе Лисичанске - 20 млн.т/год,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для легких сортов казахстанской нефти по системе терминала МНТ "Пивденный" - нефтепровод "Одесса-Броды" на Словакию - Чехию - Венгрию: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до 2 млн.т/год;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годах - до 4 млн.т/год;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на Словакию, Венгрию, Чехию, Польшу - до 11 млн.т/год,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для казахстанской нефти сорта "Юралс" по системе Кременчуг - МНТ "Пивденный" с 2005 года - до 5 млн. т/год.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совместное предприятие "ТрансЮг" обеспечит проектирование и строительство параллельного участка нефтепровода "Одесса-Броды" (0-52 км.) и развитие инфраструктуры порта "Пивденный" (строительство второго причала) для транспортировки казахстанской нефти (сорта "Юралс") на экспорт до 8 млн. т/год.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предоставит Украинской стороне информацию о потенциальных объемах, имеющихся на соответствующий период, объемах казахстанской нефти, предназначенных для поставки и транзита по территории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будет способствовать Украинской стороне в приобретении нефти на коммерческой основе для транспортировки нефти по нефтепроводу "Одесса-Броды".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согласуют с Российской стороной адекватные объемы и условия транзита казахстанской нефти в Украину по территории Российской Федерации.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нефти осуществляется на основе утвержденных уполномоченными органами Сторон прогнозных объемов поставок и транзита казахстанской нефти, а также долгосрочных Договоров (контрактов) на транспортировку нефти, заключенных между уполномоченными организациями Сторон - операторами, в которых определяются ежегодные объемы нефти Казахстанской стороны для поставки и транзита с использованием нефтепроводной системы Украинской стороны, транспортный тариф и другие коммерческие условия.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определяет закрытое акционерное общество "КазТрансОйл" уполномоченной организацией - единым оператором по организации транзита казахстанской нефти по всей системе магистральных нефтепроводов, а также поставок всей казахстанской нефти, экспортируемой с таможенной территории Республики Казахстан по трубопроводным системам Украины и по оформлению связанных с транзитом и поставками договоров, контрактов и другой документации по транспортировке, перевалке нефти, представляющим интересы всех казахстанских нефтяных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определяет открытое акционерное общество "Укртранснафта" уполномоченной организацией по транспортировке казахстанской нефти по магистральным нефтепроводам Украины.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для транспортировки заявленное количество нефти превышает возможности имеющихся мощностей нефтепроводной системы Украины, Стороны согласуют условия создания дополнительных мощностей и гарантии поставки соответствующих объемов нефти на период, который обеспечивает возврат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организации финансирования проектов и обеспечения возврата кредитов, привлеченных в процессе расширения имеющихся мощностей нефтепроводной системы Украины для поставки и транзита дополнительного объема нефти, казахстанские хозяйствующие субъекты предоставят гарантии осуществления поставки минимально необходимых объемов нефти на соответствующий период.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тарифов на транспортировку нефти, экспортируемой с территории Республики Казахстан, осуществляется на недискриминационной и транспарентной основах.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согласованную политику, направленную на разработку и применение справедливых и конкурентных тарифов на транспортировку казахстанской нефти по территории Украины.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всемерно развивать научно-техническое и инвестиционное сотрудничество, а также содействовать созданию благоприятных условий для реализации совместных проектов строительства, реконструкции и эксплуатации нефтетранспортных объектов, в том числе на территории третьих стран.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этого Соглашения осуществляется без ущерба для выполнения Сторонами обязательств по иным международным договорам и договоренностям,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Режимы перемещения нефти по таможенным территориям государств Сторон определяются в соответствии с действующими национальными законодательствами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взаимную помощь во время ликвидации последствий стихийного бедствия, аварийных ситуаций и катастроф на объектах магистральных нефтепроводов путем направления специалистов, предоставления материально-технических ресурсов и спецтехники.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принятие соответствующими министерствами и ведомствами своих государств необходимых мер, в соответствии с законодательством государств Сторон, для беспрепятственного пересечения границ аварийно-восстановительными бригадами и оборудованием, материалами и спецтехникой, которые используются для ликвидации последствий стихийного бедствия, аварийных ситуаций и катастроф на объектах магистральных нефтепроводов.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оборудования, материалов и спецтехники, а также сроки и порядок их использования согласовываются уполномоченными хозяйствующими субъектами Сторон с соответствующими министерствами и ведомствами.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этого Соглашения будут решаться путем проведения взаимных консультаций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Внесение изменений и дополнений к этому Соглашению осуществляется по согласованию Сторон и оформляется отдельными Протоколами, которые являются неотъемлемой частью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Это Соглашение вступает в силу с момента обмена сообщениями о выполнении Сторонами внутригосударственных процедур, необходимых для вступления его в силу, и действует на протяжении пяти лет. Действие этого Соглашения будет автоматически продлеваться на последующие пятилетние периоды, если одна из Сторон не проявит желания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этого Соглашения путем направления письменного уведомления другой Стороне, в этом случае действие этого Соглашения прекращается по окончанию 12 месяцев с момента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этого Соглашения, его положения применяются в отношении всех договоров (контрактов) на транспортировку нефти, заключенных уполномоченными хозяйствующими субъектами Сторон в период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1 июня 2004 года в двух экземплярах, каждый на казахском, украинском и русском языках, при этом все тексты являются аутентичными. В случае возникновения разногласий при толковании положений этого Соглашения преимущественную силу будет иметь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