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4032" w14:textId="b614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августа 1999 года N 1247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2005 года N 978. Утратило силу постановлением Правительства Республики Казахстан от 29 декабря 2015 года № 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августа 1999 года N 1247 "О Правилах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бюджета" (САПП Республики Казахстан, 1999 г., N 42, ст. 384)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пункты 5 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В постановлении об оплате юридической помощи, оказанной адвокатом, и о возмещении расходов, связанных с защитой и представительством, на предварительном следствии и в дознании, а также в производстве по делу об административном правонарушении, за счет средств республиканского бюджета (далее - постановление)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фамилия, инициалы дознавателя, следователя, должностного лица, уполномоченного рассматривать дело об административном правонарушении (далее - соответствующий орган), вынесшего постановление;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наименование дела, место, дата и время его рассмотрения;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лица, освобожденного от оплаты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адвоката, выполнившего поручение, номер и дата выдачи ордера, удостоверяющего его полномочия;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юридической помощи, оказанной адвокатом, с указанием даты и времени, расписанного по часам, и суммы, подлежащей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часов, затраченных адвокатом на ожидание начала следственного или процессуального действия, с указанием даты, времени и суммы, подлежащей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дней, затраченных адвокатом на командировку, связанную с поездкой для оказания юридической помощи, с указанием видов и суммы расходов, подлежащих возмещению;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сумма, подлежащая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и банковские реквизиты соответствующей коллегии адвокатов, членом которой является адвокат.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подлежащее оплате, исчисляется в часах, затраченных адвокатом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процессуальных и следственных действиях в ходе предварительного следствия и дознания, а также участие в производстве по делу об административном правонарушении;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юридической помощи при свидании с подозреваемым, обвиняемым, содержащимся под стражей, либо с лицом, подвергнутым административному задержанию;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 материалами уголовного дела либо дела об административном правонарушении;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жалобы на действия соответствующего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подлежащее оплате, исчисляется с момента явки адвоката ко времени, указанному в письменном или с использованием иных средств связи уведомлении соответствующего органа, до окончания процессуального или следственного действия, если адвокат в это время не участвовал в других делах, и фиксируется в протоколе.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подозреваемого или обвиняемого либо лица, привлекаемого к административной ответственности, от адвоката, назначенного в порядке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72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 Республики Казахстан либо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589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об административных правонарушениях, оплате подлежит время, затраченное адвокатом на ознакомление с материалами дела, оказание юридической помощи при свидании, процессуальное оформление такого отказа, а также командировочные и другие расходы в случае выезда в другую местность.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оказания адвокатом юридической помощи с выездом в другую местность оплата производится за полный рабочий день, независимо от продолжительности следственного или процессуального действия, если адвокат в этот день не участвовал в производстве по другим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затраченное адвокатом на оказание юридической помощи при свидании с подозреваемым или обвиняемым, содержащимся под стражей, либо с лицом, подвергнутым административному задержанию, определяется по справкам следственных изоляторов, изоляторов временного содержания или специальных приемников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подлежащее оплате за ознакомление с материалами уголовного дела в ходе предварительного следствия или дознания либо дела об административном правонарушении, определяется соответствующим органом с учетом сложности дела. При этом минимальное количество часов за изучение одного тома материалов уголовного дела не может быть менее трех часов, дела об административном правонарушении - менее одного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необходимое для составления жалобы на действия соответствующего органа, определяется адвокатом с учетом сложности дела и не может быть менее двух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 оплаты юридической помощи за один час участия адвоката в производстве по уголовному делу на следствии и в дознании или по делу об административном правонарушении, в том числе за ознакомление с материалами дела, составление жалобы по делу, определяется из расчета 1/21 минимального размера заработной платы, устанавливаемого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затраченное адвокатом на свидание с подозреваемым либо обвиняемым, содержащимся под стражей, либо с лицом, подвергнутым административному задержанию, оплачивается в размере 75 процентов оплаты, установленной абзацем первым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затраченное адвокатом на ожидание начала следственного или процессуального действия, если адвокат явился в назначенное время и не участвовал в производстве по другим делам, оплачивается в размере 50 процентов оплаты, установленной абзацем первым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час участия адвоката в допросе подозреваемого или обвиняемого в ночное время в случае, не терпящем отлагательства, в течение которого истекают сроки, установленные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68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Казахстан, оплачивается не ниже чем в полуторном размере, установленном абзацем первым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час участия адвоката в допросе подозреваемого или обвиняемого в выходные и праздничные дни, в течение которых истекают сроки, установленные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68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Казахстан, оплачивается не ниже чем в двойном размере, установленном абзацем первым настоящего пункта.";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В постановлении или определении об оплате юридической помощи, оказанной адвокатом, и о возмещении расходов, связанных с защитой и представительством, в суде за счет средств республиканского бюджета (далее - постановление или определение)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соответствующего суда, должность, фамилия, инициалы судьи, вынесшего постановление или определение;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наименование дела, место, дата и время его рассмотрения;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лица, освобожденного от оплаты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адвоката, выполнившего поручение, номер и дата выдачи ордера, удостоверяющего его полномочия;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юридической помощи, оказанной адвокатом, с указанием даты и времени, расписанного по часам, и суммы, подлежащей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часов, затраченных адвокатом на ожидание начала судебного заседания, с указанием даты, времени и суммы, подлежащей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часов, затраченных адвокатом на ожидание продолжения главного судебного разбирательства в случае его отложения, с указанием даты, времени и суммы, подлежащей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дней, затраченных адвокатом на командировку, связанную с поездкой для оказания юридической помощи, с указанием видов и суммы расходов, подлежащих возмещению;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сумма, подлежащая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и банковские реквизиты соответствующей коллегии адвокатов, членом которой является адвокат.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подлежащее оплате, исчисляется в часах, затраченных адвокатом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 материалами уголовного или гражданского дела либо дела об административном правонарушении, протоколами судебных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юридической помощи при свидании с подсудимым или осужденным, содержащимся под стражей, либо с лицом, подвергнутым административному задержанию;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судах первой, апелляционной и надзорной инстанций по уголовным и гражданским делам, либо в производстве по делу об административном правонарушении;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апелляционной или надзорной жалоб по уголовному либо гражданскому делу, жалобы на постановление по делу об административном правонарушении, замечаний на протоколы судебных заседаний.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подлежащее оплате за ознакомление с материалами уголовного дела в ходе досудебной подготовки, если адвокат не принимал участие по этому делу на предварительном следствии или в дознании, либо с материалами дела об административном правонарушении или гражданского дела, а также с протоколом судебного заседания, определяется судьей с учетом сложности дела. При этом минимальное количество времени за изучение одного тома материалов уголовного дела не может быть менее трех часов, гражданского дела или дела об административном правонарушении - менее одного часа, за ознакомление с протоколом судебного заседания и составление замечаний на него - менее двух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затраченное адвокатом на оказание юридической помощи при свидании с подсудимым либо осужденным, содержащимся под стражей, либо лицом, подвергнутым административному задержанию, определяется по справкам следственных изоляторов, изоляторов временного содержания или специальных приемников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подлежащее оплате за участие в суде, исчисляется с момента явки адвоката ко времени, указанному в письменном или с использованием иных средств связи уведомлении суда, до объявления председательствующим о закрытии судебного заседания, если адвокат в это время не участвовал в других делах, и фиксируется в протоколе судебного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подсудимого либо лица, привлекаемого к административной ответственности, от адвоката, назначенного в порядке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72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 Республики Казахстан либо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589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об административных правонарушениях, оплате подлежит время, затраченное адвокатом на ознакомление с материалами дела, оказание юридической помощи при свидании, процессуальное оформление такого отказа, а также командировочные и другие расходы в случае выезда в другую местность.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отложения главного судебного разбирательства по делу на другое время либо на другой день в порядке, установленном частью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321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Казахстан, оплате подлежит все рабочее время, затраченное адвокатом на ожидание продолжения главного судебного разбирательства, но не более одного дня, если адвокат в это время не участвовал в производстве по другим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оказания адвокатом юридической помощи с выездом в другую местность, оплата производится за полный рабочий день, независимо от продолжительности судебного разбирательства по делу, если он в этот день не участвовал в производстве по другим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подлежащее оплате за составление апелляционной или надзорной жалобы по уголовному или гражданскому делу либо жалобы на постановление по делу об административном правонарушении, определяется адвокатом с учетом сложности дела и не может быть менее двух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сложности уголовного дела учитываются подсудность уголовного дела, то есть рассмотрение уголовных дел по первой инстанции областными и приравненными к ним судами (городским судом столицы республики, городскими судами городов республиканского значения, специализированным судом - Военным судом войск Республики Казахстан), объем материалов дела, число и тяжесть вменяемых преступлений, количество обвиняемых.";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Размер оплаты юридической помощи за один час участия адвоката в производстве по делу в суде, в том числе за ознакомление с материалами уголовного дела в ходе досудебной подготовки, если он не принимал участие по этому делу на предварительном следствии либо в дознании, или дела об административном правонарушении либо гражданского дела, с протоколом судебного заседания, составление апелляционной или надзорной жалоб по уголовному либо гражданскому делу, или жалобы по делу об административном правонарушении, а также замечаний на протокол судебного заседания, определяется из расчета 1/21 минимального размера месячной заработной платы, устанавливаемого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затраченное адвокатом на свидание с подсудимым либо осужденным, содержащимся под стражей, либо лицом, подвергнутым  административному задержанию, оплачивается в размере 75 процентов оплаты, установленной абзацем первым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затраченное адвокатом на ожидание начала судебного разбирательства по делу, если он явился в назначенное время и не участвовал в производстве по другим делам, а также время отложения главного судебного разбирательства, если адвокат в это время не оказывал юридическую помощь другим лицам, оплачивается в размере 50 процентов оплаты, установленной абзацем первым настоящего пункта.";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пункты 8, 9 и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Командировочные расходы, связанные с выездом адвоката согласно постановлению и определению суда либо соответствующего органа в другую местность, подлежат оплате по нормам и в порядке, предусмотренном для работников государственных учреждений, содержащихся за счет средств государственного бюджета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Один экземпляр постановления или определения приобщается к материалам уголовного или гражданского дела либо дела об административном правонарушении, второй экземпляр вручается адвокату, принявшему участие по делу, для представления в коллегию адвокатов.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представлению адвокатами второго экземпляра постановления или определения коллегия адвокатов составляет заявку о количестве часов и сумме средств, подлежащих финансированию за счет средств республиканского бюджета (далее - заявка), и направляет ее в территориальный орган администратора соответствующей республиканской бюджетной программы (далее - территориальный орган) в срок до 2 числа месяца, следующего за отчетным месяцем, а за декабрь - не позднее 15 числа отчетного месяца. К заявке в обязательном порядке прилагаются: реестр учета даты и времени участия адвокатов на предварительном следствии, в дознании, производстве по делу об административном правонарушении, суде и копии постановлений и определений.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поступлении заявки территориальный орган направляет информацию о сумме средств, подлежащих выплате адвокатам, администратору соответствующей республиканской бюджетной программы не позднее 10 числа месяца, следующего за отчетным, а за декабрь - не позднее 20 числа отчетного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или определения, поступившие в территориальный орган после 15 декабря текущего года, подлежат оплате за счет финансирования следующего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пункты 11 и 12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года, за исключением подпунктов 2), 3) и 5) пункта 1, которые вводятся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