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3601" w14:textId="2593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Общереспубликанском форуме молодежи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2005 года N 982. Утратило силу постановлением Правительства Республики Казахстан от 17 июня 2015 года № 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2004 года "О государственной молодежной политике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Общереспубликанском форуме молодежи Казахстана.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образования и науки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2005 года N 982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Общереспубликанском форуме молодежи Казахстана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молодежной политике в Республике Казахстан".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Общереспубликанский форум молодежи Казахстана (далее - Форум) является форумом уполномоченных представителей молодежи и молодежных организаций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Форум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молодежной политике в Республике Казахстан", другими нормативными правовыми актами.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Цель, задачи и функции Форума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Основной целью Форума является создание целостной системы взаимодействия государственных органов с молодежными организациями для наиболее полного использования взаимного потенциала и ресурсов в общенациональных интересах.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Форума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необходимых организационных предпосылок для формирования системы диалога и взаимодействия между государственными органами и молодежными организациями на республиканском и региональном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общеказахстанской молодежной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обратной связи между молодежью Республики Казахстан и органами государственной власти.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Форума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реализации основных задач и возложенных на него функций Форум имеет право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обращения к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рекомендации о формировании и реализации государственной молодежной политики Республики Казахстан.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Форума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Подготовку и проведение Форума осуществляет организационный комитет, состав которого утверждается руководителем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органа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вопросам молодежной политики.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Форум проводится в два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подготовительный этап, во время которого проводятся выборы делегатов Форума во всех областях, городах Астана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основной этап. Проведение Форума.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Форум созывается уполномоченным органом не реже одного раза в два года.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Принятие решений на Форуме осуществляется путем открытого голосования делегатами - участниками Форума.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Формирование представительства молодежи на Форуме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состава делегатов Форума происходит выборным путем в областях, городах Астана и Алматы на конференциях с участием местных молодежных организаций и территориальных филиалов республиканских молодежных организаций, зарегистрированных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конференциях принимают участие делегированные представители зарегистрированных молодежных организаций области, городов Астаны и Алматы.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Организацию, проведение и определение регламента работы конференций по выбору делегатов на Форум в областях и городах республиканского значения обеспечивают уполномоченный орган по вопросам молодежной политики и уполномоченные представители молодежи и молодежных организаций Республики Казахстан.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Количественный состав делегаций составляет не более 15 человек от каждой области и не более 30 человек от городов Астаны и Алматы. Уполномоченным органом для участия в Форуме дополнительно могут приглашаться представители политических партий, Ассамблеи народов Казахстана, войсковых центров молодежных инициатив, учебных заведений, заинтересованных государственных органов и средств массовой информации в количестве, не превышающем 25 % от общего числа делегатов Форума.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принимаемые на Форуме, носят рекомендательный характер.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Принятые на Форуме рекомендации оформляются соответствующим протоколом и направляются в Правительство Республики Казахстан для рассмотрения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