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32d5" w14:textId="a633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от 16 мая 2002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"International consulting group on tourism "I.P.K." поставщиком услуг по проведению исследования по теме "Исследование туристского потенциала Казахстана",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регулированию торговой и туристской деятельности Министерства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договор о государственных закупках услуг с юридическим лицом, указанным в пункте 1 настоящего постановления, на сумму 65000000 (шестьдесят пять миллионов) тенге за счет средств, предусмотренных на эти цели в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услуг, указанных в пункте 1,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