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e743b" w14:textId="fae74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4 апреля 2005 года N 304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октября 2005 года N 991. Утратило силу постановлением Правительства Республики Казахстан от 9 ноября 2010 года N 1177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09.11.2010 </w:t>
      </w:r>
      <w:r>
        <w:rPr>
          <w:rFonts w:ascii="Times New Roman"/>
          <w:b w:val="false"/>
          <w:i w:val="false"/>
          <w:color w:val="ff0000"/>
          <w:sz w:val="28"/>
        </w:rPr>
        <w:t>N 1177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16 июля 2001 года "Об архитектурной, градостроительной и строительной деятельности в Республике Казахстан"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4 апреля 2005 года N 304 "Об утверждении перечня субъектов государственной монополии и сфер, в которых данные субъекты занимают монопольное положение" (САПП Республики Казахстан, 2005 г., N 14, ст. 164)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субъектов государственной монополии и сфер, в которых данные субъекты занимают монопольное положение, утвержденный указанным постановлением, дополнить строкой, порядковый номер 18,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"18. Проведение               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государственной           предприятие на праве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экспертизы проектов       хозяйственного 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строительство          "Государственная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объектов и комплексов     вневедомственная экспертиза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проектов"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Комитета по делам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 жилищно-коммунального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               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