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208" w14:textId="72e9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"Национальный инновационный фонд" поставщиком услуг по проведению второго инновационного конгресса Казахстана и венчурной ярмарки,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