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4991" w14:textId="7f84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Хадыркееве Н.А., Келемсеите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Хадыркеева Наурузбая Абдулбахиевича председателем Комитета лесного и охотничьего хозяйства Министерства сельского хозяйства Республики Казахстан, освободив от этой должности Келемсеита Ермека Абильмажинулы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