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7781" w14:textId="f0c7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Республики Казахстан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2005 года N 1004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22 февраля 1995 года N 193 "Об утверждении Положения о порядке приватизации объектов соцкультбыта, находящихся на балансе национальных акционерных, государственных холдинговых и акционерных компаний, акционерных обществ и коллективных предприятий" (САПП Республики Казахстан, 1995 г., N 7, ст. 79);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апреля 1996 года N 507 "О внесении изменений и дополнений и признании утратившими силу некоторых решений Правительства Республики Казахстан" (САПП Республики Казахстан, 1996 г., N 17, ст. 144).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