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8d3c" w14:textId="08b8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N 1460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2005 года № 1010.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декабря 2004 года N 1460 "Вопросы Агентства Республики Казахстан по статистике" (САПП Республики Казахстан, 2004 г., N 51, ст. 683)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государственных учреждений Агентства Республики Казахстан по статистике,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"Государственные учреждения - информационно-статистические центры" и пункты 1, 2, 3, 4, 5, 6, 7, 8, 9, 10, 11, 12, 13, 14, 15, 16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