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bcea" w14:textId="7b2b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народных артистов Казахстана К. Байсеитова, Е. Брусиловского и К. Жандарбекова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100-летия со дня рождения основоположников казахского профессионального музыкального театра, народных артистов Казахстана, лауреатов государственных премий Канабека Байсеитова, Евгения Брусиловского, Курманбека Жандарбекова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100-летия со дня рождения народных артистов Казахстана К. Байсеитова, Е. Брусиловского и К. Жандарбекова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100-летия со дня рождения народных артистов Казахстана К. Байсеитова, Е. Брусиловского и К. Жандарбекова.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2005 года N 1012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100-летия со дня рождения народных артистов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К. Байсеитова, Е. Брусиловского и К. Жандарбекова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Умурзак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Жылкышиев                 - аким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Абжаппарович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   - аким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  - директор Департамента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Арыстанбек Мухамедиевич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"Дирекция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международных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Альпиев                   - директор и художественный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Толеубек Нигметович         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"Национальный театр оперы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балета имени К. Байсеитовой"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Уразгалиев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Габидуллаевич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академический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оперы и балета имени Абая"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2005 года N 1012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100-летия со дня рождения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народных артистов Казахстана К. Байсеитова,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Е. Брусиловского и К. Жандарбекова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493"/>
        <w:gridCol w:w="2513"/>
        <w:gridCol w:w="1693"/>
        <w:gridCol w:w="1953"/>
        <w:gridCol w:w="1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 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Брусиловского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информации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901,7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лейных торжеств,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 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летию К. Байсеи-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това, Е. Бруси-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ловского, К. 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дарбекова в 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Астане,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 телепере-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 о жизни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Брусиловского,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Жандарбекова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конкурса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песен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актеров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Жандарбекова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Шымкент)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 памяти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Жандарбекова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областном 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 драма-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 театре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Ж. Шанина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Шымкент)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 почтовых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Брусиловского,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Жандарбекова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237,440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237,440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