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b42e" w14:textId="839b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июня 2005 года N 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2005 года N 1014.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11 октября 2005 года N 1014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от 5 апреля 2003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2005 года N 665 "О введении временного запрета на вывоз дизельного топлива" (САПП Республики Казахстан, 2005 г., N 27, ст. 342)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"15 октября" заменить словами "31 декабря".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принять необходимые меры по выполнению данного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продлении срока запрета на вывоз с территории Республики Казахстан дизельного топлива.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