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c8b8" w14:textId="8bb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бензина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1015.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октября 2005 года N 1015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бензина для нужд экономики страны и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момента ввода в действие настоящего постановления по 28 февраля 2006 года запретить вывоз с территории Республики Казахстан бензина автомобильного (код ТН ВЭД ЕврАзЭС 2710 11 410 0 - 2710 11 5900).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- постановлением Правительства РК от 31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опубликования); от 6 февраля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бензина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