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e9b33" w14:textId="6ae9b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октября 2005 года № 1017. Утратило силу постановлением Правительства Республики Казахстан от 5 августа 2013 года № 796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05.08.2013 </w:t>
      </w:r>
      <w:r>
        <w:rPr>
          <w:rFonts w:ascii="Times New Roman"/>
          <w:b w:val="false"/>
          <w:i w:val="false"/>
          <w:color w:val="ff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приведения в соответствие с законодательством Республики Казахстан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 и дополнения: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25 июня 1996 года N 790 "О Перечне республиканских государственных предприятий" (САПП Республики Казахстан, 1996 г., N 29, ст. 256):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республиканских государственных предприятий,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"Министерство транспорта и коммуникаций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подразделы "Комитет по использованию воздушного пространства и деятельности гражданской авиации Министерства транспорта и коммуникаций Республики Казахстан" и "Воздушный транспорт"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"Воздушный транспорт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60 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на праве хозяйственного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ведения по управлению воздушным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движением, технической эксплуатации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наземных средств радиотехнического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обеспечения полетов и электросвязи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"Казаэронавигация"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                      город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60а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на праве хозяйственного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ведения "Казаэропроект"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гражданской авиации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                      город Алматы";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строку, порядковый номер 60-2,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"60-2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казенное предприятие "Информационно-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презентационный центр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транспорта и коммуникаций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Казахстан" (на праве оперативного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управления)                               город Астана";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2)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</w:t>
      </w:r>
      <w:r>
        <w:rPr>
          <w:rFonts w:ascii="Times New Roman"/>
          <w:b w:val="false"/>
          <w:i w:val="false"/>
          <w:color w:val="ff0000"/>
          <w:sz w:val="28"/>
        </w:rPr>
        <w:t xml:space="preserve">  постановлением Правительства РК от 6 декабря 2007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1193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  </w:t>
      </w:r>
      <w:r>
        <w:rPr>
          <w:rFonts w:ascii="Times New Roman"/>
          <w:b w:val="false"/>
          <w:i w:val="false"/>
          <w:color w:val="000000"/>
          <w:sz w:val="28"/>
        </w:rPr>
        <w:t xml:space="preserve">п. 6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первого официального опубликования.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