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c4c9" w14:textId="bea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30 марта 2005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2005 года N 281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2005 год" следующие дополнения и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охраны окружающей среды Республики Казахстан" дополнить строками, порядковые номера 7-1, 7-2, 7-3,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орошаемыми экосистемами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управлений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в городах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Тараз, Алматы, Астана,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Караганда, Павлодар,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Шымкент, Петропавловск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Министерства охраны окружающей среды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"Министерство по чрезвычайным ситуациям Республики Казахстан" дополнить строкой, порядковый номер 14-1,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пожарных депо на 2, 4, 6, 8 выездов в городах и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Астана, Караганда,  Костанай, Рудный, Аксай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поселке Новая Бухтарма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области)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"Министерство здравоохранения Республики Казахстан" дополнить строками, порядковые номера 25-1 и 25-2,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80 коек в городе Астане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коек в городе Алматы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транспорта и коммуникаций Республики Казахстан" дополнить строками, порядковые номера 29-1, 29-2, 29-3, 29-4, 29-5,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"29-1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Алматы,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Астана, Караганда"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"Алматы - Караганда" (223 км)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Узбекистан (на Ташкент)-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- Алматы - Хоргос через Кокпек, Коктал, Благовещенку,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границе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Республике" на участке 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(351 км)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- Атырау - граница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Астрахань)" на участке "Астрахань - Атырау"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Алматы,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Астана, Караганда"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"Караганда - Астана" (перевод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категорию)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культуры, информации и спорта Республики Казахстан" дополнить строкой, порядковый номер 30-1,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773"/>
        <w:gridCol w:w="3393"/>
      </w:tblGrid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"30-1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городе Астане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"Министерство индустрии и торговли Республики Казахстан" и строкой, порядковый номер 31,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773"/>
        <w:gridCol w:w="3393"/>
      </w:tblGrid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"Министерство индустрии и торговли Республики Казахстан 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поселке Алатау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(II очередь)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"Генеральная прокуратура Республики Казахстан" и строкой, порядковый номер 32,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773"/>
        <w:gridCol w:w="339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"Генеральная прокуратура Республики Казахстан 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информационной системы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разделом "Комитет национальной безопасности Республики Казахстан" и строками, порядковые номера 33, 34, 35, 36,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773"/>
        <w:gridCol w:w="339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"Комитет национальной безопасности Республики Казахстан 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 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"Итого" цифры "466880" заменить цифрами "670000".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