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ec4d" w14:textId="ef6e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2004 года N№1422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2005 года N 1023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2004 года N 1422 "О Плане законопроектных работ Правительства Республики Казахстан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42-2,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