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ab71" w14:textId="bada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Кабинета Министров  Казахской ССР и Кабинета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2005 года N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Кабинета Министров Казахской ССР и Кабинета Министров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2005 года N 1034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Кабинета Министров Казахской ССР и Кабинета Министров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13 августа 1991 года N 475 "Вопросы Инженерной академии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Кабинета Министров Республики Казахстан от 22 января 1992 года N 56 "Об Инженерной академии Республики Казахстан" (САПП Республики Казахстан, 1992 г., N 3, ст. 44).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21 сентября 1992 года N 780 "О финансировании научно-исследовательских и опытно-конструкторских работ, научно- технических программ" (САПП Республики Казахстан, 1992 г., N 36, ст. 549).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22 января 1993 года N 61 "О мерах по совершенствованию планирования и финансирования науки и научно-технических программ в Республике Казахстан" (САПП Республики Казахстан, 1993 г., N 2, ст. 28).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