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b9834" w14:textId="bdb9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28 января 2000 года N 137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октября 2005 года N 1035. Утратило силу постановлением Правительства Республики Казахстан от 31 декабря 2008 года N 1332.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Утратило силу постановлением Правительства РК от 31.12.2008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1332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(вводится в действие с 01.01.2009).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28 января 2000 года N 137 "О ставках акцизов на подакцизные товары, производимые в Республике Казахстан и ввозимые на таможенную территорию Республики Казахстан, реализуемые на территории Республики Казахстан, и игорный бизнес" (САПП Республики Казахстан, 2000 г., N 4, ст. 56)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приложении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2207**  Спирт этиловый                 физ.     300        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неденатурированный с           объем    тенге/л    ЕВРО*/л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концентрацией спирта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80 об. % или более;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этиловый спирт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прочие спирты,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денатурированные,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любой концентрации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(кроме спирта,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реализуемого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производства алкогольной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продукции; лечебных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фармацевтических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препаратов, при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у товаропроизводителя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лицензии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Казахстан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производства указанной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продукции,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отпускаемого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медицинским учреждениям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в пределах установленных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квот)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2208**   Спирт этиловый                 физ.     375        3,75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неденатурированный с           объем    тенге/л    ЕВРО*/л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концентрацией спирта                    100%       100 %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менее 80 об. %;                         спирта     спирта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спиртовые настойки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прочие спиртные напитки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(кроме спирта, реализуемого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для производства алкогольной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продукции; лечебных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фармацевтических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препаратов, при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у товаропроизводителя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лицензии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Казахстан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производства указанной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продукции,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отпускаемого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государственным медицинским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учреждениям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установленных квот)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2207**   Спирт этиловый                 физ.     30         0,3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неденатурированный с           объем    тенге/л   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концентрацией спирта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80 об. % или более;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этиловый спирт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прочие спирты,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денатурированные,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любой концентрации,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реализуемые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производства алкогольной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продукции, при наличии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у товаропроизводителя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лицензии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производства указанной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продукции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2208**   Спирт этиловый                 физ.     37,5       0,4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неденатурированный с           объем    тенге/л   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концентрацией спирта                    100%       100 %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менее 80 об. %;                         спирта     спирта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спиртовые настойки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и прочие спиртные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напитки, реализуемые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для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алкогольной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при наличии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товаропроизводителя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лицензии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производства указанной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продукции           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2208**      Алкогольная продукция          физ.     125        4,25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(кроме прочих                  объем    тенге/л   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слабоалкогольных                        100%       100%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напитков с объемной                     спирта     спирта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долей этилового спирта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до 12 процентов, коньяков,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бренди, винных напитков,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вин, шампанского, вин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игристых, газированных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(жемчужных), виноматериалов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обработанных и пива)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Прочие слабоалкогольные        физ.     125        3,3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напитки с объемной             объем    тенге/л   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долей этилового спирта                  100%       100%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до 12 процентов                         спирта     спирта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Коньяки, бренди                физ.     50         4,25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 объем    тенге/л   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 100%       100%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 спирта     спирта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2204,    Винные напитки                 физ.     30         0,4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                                      объем    тенге/л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2206 00     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Вина (за исключением           физ.     10         0,4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шампанского,                   объем    тенге/л   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игристых, газированных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(жемчужных)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Шампанское, вина               физ.     20         0,4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игристые,                      объем    тенге/л   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газированные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(жемчужные)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Виноматериал                   физ.     10         0,4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обработанный                   объем    тенге/л    ЕВРО/л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 00**   Пиво солодовое                 физ.     7          0,2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 объем    тенге/л   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        Табачные изделия с             физ.     180        2 ЕВРО/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фильтром                       объем    тенге/     1000 шт.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 1000 шт.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Табачные изделия без           физ.     100        2 ЕВРО/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фильтра, прочие изделия,       объем    тенге/     1000 шт.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 содержащие табак                        1000 шт.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--------------------------------------------------------------------------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2710114100-  Бензин (за                    физ.     согласно   23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2710115900** исключением                   объем    прило-     ЕВРО/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авиационного)                          жению 2    1000 л"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"Из 2207 **  Спирт этиловый недена-        физ.      400       3 ЕВРО*/л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турированный с концен-        объем     тенге/л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трацией спирта 80 об. 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или более; этиловый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спирт и прочие спирты,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денатурированные, любой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концентрации (кроме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спирта, реализуемого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для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алкогольной продукции;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лечебных и фармацевти-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ческих препаратов, при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наличии у товаропроиз-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водителя лицензии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Республики Казахстан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на право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указанной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а также отпускаемого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государственным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медицинским учреждениям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в пределах установленных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квот)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2208**    Спирт этиловый недена-        физ.      475       3,75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турированный с концен-        объем     тенге/л   ЕВРО*/л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трацией спирта менее                    100%      100%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80 об. %; спиртовые                     спирта    спирта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настойки и прочие спирт-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ные напитки (кроме спирта,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реализуемого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производства алкогольной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продукции; лечебных 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фармацевтических препа-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ратов, при наличии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товаропроизводителя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лицензии Республики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Казахстан на право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производства указанной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продукции, а также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отпускаемого государст-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венным медицинским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учреждениям в пределах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установленных квот)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2207**    Спирт этиловый недена-        физ.      40        0,3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турированный с концен-        объем     тенге/л  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трацией спирта 80 об. % 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или более; этиловый спирт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и прочие спирты, денату-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рированные, любой концен-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трации, реалиизуемые для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производства алкогольной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продукции, при наличии 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товаропроизводителя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лицензии на право 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водства указанной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продукции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2208**    Спирт этиловый недена-        физ.      47,5      0,4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турированный с концен-        объем     тенге/л  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трацией спирта менее 80                 100%      100%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об. %; спиртовые настойки               спирта    спирта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и прочие спиртные напитки,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реализуемые для производ-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ства алкогольной продукции,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при наличии у товаро-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производителя лицензии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право производства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указанной продукции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2208**       Алкогольная продукция         физ.      250       4,25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(кроме прочих слабоалко-      объем     тенге/л  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гольных напитков с объемной             100%      100%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долей этилового спирта до 12            спирта    спирта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процентов, коньяков, бренди,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винных напитков, вин,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шампанского, вин игристых,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газированных (жемчужных),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виноматериалов обработанных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и пива)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Прочие слабоалкогольные       физ.      250       3,3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напитки с объемной долей      объем     тенге/л   ЕВРО/л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этилового спирта до 12                  100%      100%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процентов                               спирта    спирта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Коньяки, бренди               физ.      100       4,25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 объем     тенге/л   ЕВРО/л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 100%      100%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 спирта    спирта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2204,     Винные напитки                физ.      50        0,4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                                      объем     тенге/л   ЕВРО/л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2206 00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Вина (за исключением          физ.      20        0,4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шампанского, игристых,        объем     тенге/л   ЕВРО/л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газированных (жемчужных)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Шампанское, вина              физ.      40        0,4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игристые, газированные        объем     тенге/л   ЕВРО/л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(жемчужные)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Виноматериал                  физ.      20        0,4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обработанный                  объем     тенге/л   ЕВРО/л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 00**    Пиво солодовое                физ.      8         0,2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 объем     тенге/л   ЕВРО/л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2402      Сигареты с фильтром           физ.      230      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 объем     тенге/    ЕВРО/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 1000 шт.  1000 шт.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Сигареты без фильтра          физ.      130       2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 объем     тенге/    ЕВРО/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  1000 шт.  1000 шт.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2403      Табак курительный,            физ.      825       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табак жевательный,            объем     тенге/кг  ЕВРО/кг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 табак нюхательный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2710114100-  Бензин (за исключением        физ.     согласно   0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2710115900** авиационного)                 объем    приложе-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     нию 2             ";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приложение 2 к указанному постановлению изложить в редакции согласно приложению к настоящему постановлению.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года, за исключением абзаца тридцать пятого подпункта 1) и подпункта 2) пункта 1, которые вводятся в действие со дня первого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октября 2005 года N 1035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"Приложение 2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28 января 2000 года N 137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Ставки акцизов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на бензин (за исключением авиационного) и дизельное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топливо, производимые на территории Республики Казахстан,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реализуемые юридическими и физическими лицами,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осуществляющими оптовую и розничную торговлю бензином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(за исключением авиационного) и дизельным топливом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93"/>
        <w:gridCol w:w="3513"/>
        <w:gridCol w:w="3473"/>
      </w:tblGrid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акцизов на 1 тонну (в тенге)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ТН ВЭД ЕврАзЭС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11 410 0-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2710 11 590 0)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Дизельное топливо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(код ТН ВЭД ЕврАзЭС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19 310 0 -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2710 19 490 0)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 произ-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водителями бензина (за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авиационного)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 дизельного топлива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собственного производства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Оптовая реализация юриди-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ческими и физическими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бензина (за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авиационного)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дизельного топлива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производителями бензина (за исключением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авиационного) и дизельного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топлива, использование 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ные нужды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  <w:tr>
        <w:trPr>
          <w:trHeight w:val="90" w:hRule="atLeast"/>
        </w:trPr>
        <w:tc>
          <w:tcPr>
            <w:tcW w:w="5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реализация юридическими и физическими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бензина (за исключением авиационного) и дизельного топлива, ис-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на собственные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
</w:t>
            </w:r>
          </w:p>
        </w:tc>
        <w:tc>
          <w:tcPr>
            <w:tcW w:w="3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