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cadc" w14:textId="0bdc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2005 года N 1041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октября 2005 года N 1041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декабря 1997 года N 1701 "Об утверждении Положения о порядке назначения и осуществления пенсионных выплат из Государственного центра по выплате пенсий" (САПП Республики Казахстан, 1997 г., N 52, ст. 481).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мая 1999 года N 567 "О внесении изменений и дополнений в постановление Правительства Республики Казахстан от 4 декабря 1997 года N 1701" (САПП Республики Казахстан, 1999 г., N 18, ст. 195).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6 мая 2000 года N 679 "О внесении изменений и дополнения в постановление Правительства Республики Казахстан от 4 декабря 1997 года N 1701" (САПП Республики Казахстан, 2000 г., N 21, ст. 240).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4 изменений и дополнений, которые вносятся в некоторые решения Правительства Республики Казахстан,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ст. 590).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