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602" w14:textId="117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Сагалбаеве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2005 года N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Сагалбаева Ергалы Тулендеевича председателем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Министерства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