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5c1d7" w14:textId="5e5c1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постановления Правительства Республики Казахстан от 8 декабря 2004 года N 1289 и от 22 декабря 2004 года N 1354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октября 2005 года N 1056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8 декабря 2004 года N 1289 "О реализации Закона Республики Казахстан "О республиканском бюджете на 2005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 "Затраты":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"Здравоохранение":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подфункции 09 "Прочие услуги в области здравоохранения":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226 "Министерство здравоохранения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001 "Обеспечение деятельности уполномоченного органа в области здравоохранения":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002 "Аппараты территориальных органов" цифры "662393" заменить цифрами "668028";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008 "Капитальный ремонт зданий, помещений и сооружений государственных органов" цифры "57479" заменить цифрами "51844";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22 декабря 2004 года N 1354 "Об утверждении паспортов республиканских бюджетных программ на 2005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Министерству здравоохранения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261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таблицы пункта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дополнить словами ", в том числе проведение текущего ремонта в занимаемых ими зданиях и помещениях.";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5, слова "и санитарно-карантинных пунктов в местах пересечения государственной границы"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