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102c" w14:textId="f861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2005 года N 1057. Утратило силу постановлением Правительства Республики Казахстан от 19 июля 2007 года N 610 (вводится в действие с 9 августа 2007 года).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Правительства Республики Казахстан от 21 октября 2005 года N 1057 утратило силу постановлением Правительства Республики Казахстан от 19 июля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9 августа 2007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2002 года N 100 "Об утверждении ставок лицензионного сбора за право занятия отдельными видами деятельности" (САПП Республики Казахстан, 2002 г., N 5, ст. 30)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лицензионного сбора за право занятия отдельными видами деятельности,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1. "Ставки лицензионного сбора за право занятия отдельными видами деятельности при выдаче лицензий":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"1-1) деятельность кредитных бюро      40".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