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ba63" w14:textId="16ab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4 июля 2003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2005 года № 1059. Утратило силу постановлением Правительства Республики Казахстан от 2 октября 2013 года № 1042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02.10.2013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июня 2005 года "О внесении изменений и дополнений в Закон Республики Казахстан "О пенсионном обеспечении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июля 2003 года N 661 "Об утверждении Правил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и Методики осуществления расчета размера пенсионных выплат по графику" (САПП Республики Казахстан, 2003 г., N 28, ст. 272),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осуществления пенсионных выплат из пенсионных накоплений, сформированных за счет обязательных пенсионных взносов, добровольных профессиональных пенсионных взносов из накопительных пенсионных фондов,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8 после слова "выезда," дополнить словами "нотариально засвидетельствованные (если нотариальное свидетельствование производится в государстве проживания)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"засвидетельствованную" дополнить словами "(если нотариальное свидетельствование производится в государстве проживания)";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"засвидетельствованные" дополнить словами "(если нотариальное свидетельствование производится в государстве проживания)";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11 после слова "свидетельствуются" дополнить словами "(если нотариальное свидетельствование производится в государстве проживания)";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Накопительные пенсионные фонды ежегодно в течение десяти рабочих дней с момента получения заявления от получателя производят перерасчет годового размера пенсионных выплат по графику с внесением изменений в дополнительное соглашение и график пенсионных выплат.";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Методике осуществления расчета размера пенсионных выплат по графику,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Годовая сумма пенсионных выплат по графику за счет обязательных пенсионных взносов рассчитывается в размере наибольшей из следующих величин:";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указанной Методике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2005 года N 1059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осуществления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размера пенсионных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 по графику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расчета годового размера пенсионных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графику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635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текущей стоимости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0,04159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0,04172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0,04186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0,04201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0,04217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0,04233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0,04250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0,04268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0,04287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0,04307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0,04327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0,04349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0,04372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0,04396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0,04421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0,04448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0,04476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0,04505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0,04537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0,04569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0,04604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0,04641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0,04679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0,04720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0,04763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0,04809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0,04858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0,04910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0,04965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0,05023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0,05085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0,05152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0,05223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0,05298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0,05380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0,05467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0,05561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0,05662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0,05770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0,05888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0,06016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0,06155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0,06306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0,06472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0,06654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0,06854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0,07075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0,07321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0,07596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0,07904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0,08252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0,08648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0,09103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0,09629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0,10245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0,10976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0,11855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0,12932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0,14282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0,16020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0,18342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0,21599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0,26489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0,34649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0,50980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