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b0e" w14:textId="dd13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1069.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Республики Казахстан от 5 июня 2015 года № 313.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января 2005 года "Об обороне и Вооруженных Силах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 N№1069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Нормы снабжения метрологической техникой,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вспомогательным имуществом и оборудованием Вооруженных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Сил, других войск и воинских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Нормы снабжения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533"/>
        <w:gridCol w:w="2690"/>
        <w:gridCol w:w="899"/>
        <w:gridCol w:w="1510"/>
        <w:gridCol w:w="1510"/>
        <w:gridCol w:w="1700"/>
        <w:gridCol w:w="1300"/>
        <w:gridCol w:w="1111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ЛКИП-Ж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(ЛИТ)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Средства измерений геометрических величин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угловых 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 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электроконтактная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делительная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1000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окулярный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Калибр-пробка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Калибры-пробки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гладкие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штангензубомеров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образцовые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3 до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лекальная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двухсторонним скосом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L=175 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лекальная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трехгранная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L=300 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синусная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роликами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1,009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0,991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1,009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2 до 2,009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 до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125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 xml:space="preserve"> до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Метр-компаратор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гладкий,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0,01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гладкий,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0,01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25 до 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рычажный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рычажный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25 до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Микронивелир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0-100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0,25мкм;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0-160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3,0±0,4 мкм;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4,8±0,62 мкм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наружных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и изделений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точным линейным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шкалам или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образцовыми мерами)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13,5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13,5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штриховая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стеклянная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80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стеклянная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стеклянная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40,00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65,00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90,00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поверочная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250х250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поверочная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400х400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концевым мерам длины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 С-I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С-II-28-125х125мм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 С-IV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универсальная,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15СТ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толщин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стойке от 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Угольники поверочные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400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Установочная мера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Установочная мера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до 15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17 до 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0,1 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 xml:space="preserve">от 0 до 125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0,5 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 до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Штангенрейсмассы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0,03-0,05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колонки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0,1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просвета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шероховатости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0,025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нутромеров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несоосности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винта и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пятки микрометра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МР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 типа МР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МРЗ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  типа МК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 типа МГ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 стойке СI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сферической вставкой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200х150х50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420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штриховая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L-125 мм,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Средства измерений массы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5100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24000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200 г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наименьшей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мг)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мг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3-4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до 200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20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1 до 500 мг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2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10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парные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г до 100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парные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100 г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Гири-рейтеры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мг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Средства измерений силы и твердости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0,3 до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 до 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5,0 до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сжатия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сжатия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 с лебедкой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динамометров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усилия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усилия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силозадающая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кН, приведенная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до 0,5 %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Средства измерений давления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40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 до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переходная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106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манометров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избыточного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мм.рт.ст;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0-150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150-1000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мм рт. ст.;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1000-3000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рт. ст.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0,01 %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мм.рт.ст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0,4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0,4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МПа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 МПа (0,4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МПа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МПа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 МПа (0,4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МПа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МПа (1,0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60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10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,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4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6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10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16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0 до 40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0 до 60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Средства измерений вакуума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грузопоршневой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кПа,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Средства измерений параметров движения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тахометрическая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 xml:space="preserve">от 10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об/мин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Средства измерений расхода и количества жидкостей и газов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b2b"/>
                <w:sz w:val="20"/>
              </w:rPr>
              <w:t>от 0 до 10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25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50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Средства измерений для физико-химических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психрометров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  0 до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 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задания: от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стеклянные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335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67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335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90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120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520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25х6х38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75х11х110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 бутыль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Спиртомер 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металлический,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110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единиц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ареометров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объемной доли,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19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3,5-4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Средства измерений для теплофизических и температурных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 до 273,15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водяной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масляный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термопреобразова-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разряда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-30 до +20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+50 до +100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+100 до +150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+150 до +200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+200 до +250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+250 до +300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+300 до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95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Ртутные стеклянные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включающая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двухрядный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однорядный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100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ступени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декады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 В,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Паровой термостат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глубиной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500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мм,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оси печи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оС/см и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оС/см при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от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20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Малоинерционная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Ледогенератор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 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кварцевого стекла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500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(25,0 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0,5)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150 ±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6,5 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мм, 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толстостенный стакан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80 - 100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стенки и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пробирки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кварцевого стекла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Низкотемпературная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установка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-253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- 96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- 271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Нулевой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±0,03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±0,03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оС/см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 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183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630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медь-константановый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– 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платинородий-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ртутные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ртутный барометр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±0,50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стеклянные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сосуд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дробления льда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40х80х95 мм/5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Эбонитовая трубка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Средства измерений для оптико-физических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Автоколлиматор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секундной 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минутной 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лазерного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лазерного 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 кд,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–3,0·10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Излучатель света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фотометры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1000 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света: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500 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солнечного 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лк·с;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Газоразрядные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импульсные источники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1000 кд·с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–10х10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с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35, 100, 500,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кд; 0,1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кдхс;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Средства измерений электрических величин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 сравнения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 элементов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1,0100000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1,0199999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малой емкости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С:10 пФ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индуктивности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0,1 мкГн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мГн, 30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0,001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0,05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0,4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0,5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1 пФ;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0,2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0,3 пФ;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U: 0,25 В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I:13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пост./пер.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 0,004 %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0,025 %;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10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пост./пер. 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 0,01 %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0,045 %;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10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кГц);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500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0,2 %); 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Гц - 10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0,0025 %);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0 - 10 А;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0 - 750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40 мА - 1А;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600 Гц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200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15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20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30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 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мА и 200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А и 1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А и 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 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0,75 мА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0,075 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60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600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0-5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0-25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Делитель 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 – 1000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2,5-150 мВ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10 мВ – 300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U:100 мкВ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Гц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 мкВ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45,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:100 мВ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  I: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 мА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 0,1 - 1000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1 -10 В;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мкА – 10 А;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F: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Гц-200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0,1 нА-30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 Ом-10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мВ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~10 мВ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I:-10 мкА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 I:~0,1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мкА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R:0,001-0,01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R:0,1-10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30 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от 10 нВ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111,11110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R: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0,1-10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-51,00000…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0,00000100…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+210,000 %;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20,0000000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2,00000000 MОм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0,1-99 999,9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0,021-111 111,1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емкости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C: 0,00001-100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емкости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111,0001 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индуктивностей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0,01 - 12,99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I:1000 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Милливольтмиллиам-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I:– 7,5 А; U:-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переменного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автоматический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0,1 пФ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50Гц,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кГц,10 кГц,100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-13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Нановольтнаноампер-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U: 0,5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В; I: 1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100 мкОм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 xml:space="preserve">I:–7,5 А;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–750 В; I:~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А;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I:– 2,5 А; U:–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I:~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2,5 А; U: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 R: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U:– 900 В; I:–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U:~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900 В; 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А; R: 3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U:- 1 мкВ-1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 100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I:- 0,1 нА-1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I:~ 0,1 мкА-1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0,1 нА-1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100 мкВ-300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(0,11111110-11,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111110)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 3/15 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I: 50/5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U: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мВ; I: 10 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10, 100, 1000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счетчиков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0 - 120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0 - 600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U: 0,1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кВ; R: 1000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пробойная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U: 0 – 1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– 3 кВт;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до 100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нормальный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1,018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Реостат высокоомный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R: </w:t>
            </w: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5 кОм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Реостат низкоомный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11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 И-2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10 нс;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нс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4 - 150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Гц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 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Средства измерений времени и частоты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37,55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78,83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1299,99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Гц; от 0 до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1 МГц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Гц-18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Гц-37,5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нс-100 мс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Гц-2,5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мкс-10 000 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0-20000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частоты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Fвых: 100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Uвых:1 В; Rн: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(электронный)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Средства измерений для радиотехнических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образцовая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мкВ-200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мкВ-5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разверток: 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пс-5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сдвигов: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ПХ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пс; U: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0,85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Гц-1500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МГц. 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(0-1500) МГц;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обз: 3 Гц-3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кратностью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100 Гц-39,6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500 Гц-20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1, 2, 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Гц-3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(70-60)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(0,01-17,7)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90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(1,7-5,7)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(80-70)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(0,01-11,7)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(70-60)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(0,01-11,7)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Гц-1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МГц. П: 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Гц-31,6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1; 3,16;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дБ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интермодуляци-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дБ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9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40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2,8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9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0 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15,05  ГГц;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30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5,64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9,93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мВт; 75,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 400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 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0,9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0,9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2,35 до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4,0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 до 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9,8 до 12,05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0,1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f2f2f"/>
                <w:sz w:val="20"/>
              </w:rPr>
              <w:t>от  5 мкВ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В; от 5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0,7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0,265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- 20 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дБ•мкВ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U:– 1000 В; U~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В; R:10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 F: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 - 100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U:100 нВ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I:1 нА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 мОм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 Гц 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мВ-750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0,3 %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 20 Гц-5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F: 20 Гц-100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 c 0,4 %;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 мкОм-2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0,06 %;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 20 Гц-1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пФ; 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мкс-50 мс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температур: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 мВ; 10мВ;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мВ; 1 В;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100 В; 500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 мкс - 1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мВ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мкс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 с; от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9,99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кГц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50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мкс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с; от 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10 мкс 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60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1 мкс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0,1 мкс 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(имеет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нс 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кГц-50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– 8192 бит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нс 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-10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0,5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0,001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999,99 мкс;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100 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999,99 мкс;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0,31 до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0,82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3,2 до 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5,6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7,5 до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18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8,49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12,135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16,650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25,95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1,9999999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формы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кГц;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амплитудно-частотной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0,36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амплитудно-частотной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60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дБ; F:1 -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КСВН от 1,05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АМ от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3,94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(0,003-100)%;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U: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МГц; 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МГц; 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0,2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от 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от 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мВ-100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 Гц-200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0,01-100 %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0,2 - 10000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мкВ; 0,13 - 20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0,001 пФ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Ф; от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 до 10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мкГн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 ламп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1,5 – 300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I:0,75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 – 150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I:0,03 – 3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– 30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МГц;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- 29,9 В; I:0,5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49,9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4 нА – 1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– 30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0,05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0,07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0,999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0,299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99,9 В;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0,3 А;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до 12,6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~2,4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~6,3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~12,6 В, 4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кГц-425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мВ;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30 Гц-200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(0,1-100)%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(0,57-1,15)%;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огибающий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АМ 100 %: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(0,2-0,5)%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ГГц; 240 Ом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6,25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240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  ГГц;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11,95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 ГГц;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до 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фазы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импульсной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мВт; от 5,64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 МГц; 5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8.24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ГГц;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 до 18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до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до 3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16,66 ГГц;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мВ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 до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140 дБ•мкВ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Миллиомметр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мОм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2,0 до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50 Ом;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2,6 до 3,94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3,94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16,67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мВ-100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2,5 %; 8 нс-1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-3 дБ: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(0-250)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нс/дел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развертка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нс/дел-20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мс/дел-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развертка 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мВ/дел-2 В/дел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двухканальный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мВ-200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I:0,1 мА–2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 Ом–20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0-10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стробоскопический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канал,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(0-100)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канала,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канала,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коаксиальный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0 - 1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0,02-17,85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17,44 -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25,86;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25,86-37,5;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 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U:0,01-20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0,01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10 МОм - 0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мВ 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В; F: 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 I:0,1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F:0,1 Гц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3 мкВ - 3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 Гц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F:0,1 Гц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Кг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до 0,3 %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 0,1 Гц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Кг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0,3 %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5 - 287,8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кГц, U: 0,1 -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Терраомметр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50 Гц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Гц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кГц,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кГц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ГГц; 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МГц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140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120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(0,128-1000)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(0,02-200)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кГц.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Гц-1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парциальных: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(0,4-1)%;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пиковых: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(0,7-1,7)%;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огибающий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ЧМ 10 Гц: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(0,07-0,6)%;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ЧМ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сигнала: 150 мВ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нс-5 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мВ-10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F:0-18)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T:10 пс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НЧ осциллограф: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 мВ-40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F:0-250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 нс-10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ВЧ генератор: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50 МГц-2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U: до 1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НЧ генератор: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F:0,1 Гц-50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U:10 мВ-10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Гц-3ГГц;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формы: F: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МГц, U:10 мВ-10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генератор: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Гц-100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мВ-1 000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мА-2 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Ом-10 Мом,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Гц-1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анализатор: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10 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10 Гц-100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иммитанса: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пФ-1 000 мкФ,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1мкГн-1Гн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20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U:~300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U:-1000 В;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0.1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нс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образцовая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кГц;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искажений 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0 - 50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F:30000 - 70000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F:20 Гц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коммутационный пульт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0,2 - 150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4 - 620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60 - 2100 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60 - 1500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затуханий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15,21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нп; от 0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600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затуханий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40 дБ;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нп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нп; 135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800 - 1000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500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U:– 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U:~ 1 мВ-750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I:– 10 мкА-2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I:~ 10 мкА-2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 мкОм-2 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t: 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F:300 Гц; 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66,(6)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±0,1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маяков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0 - 10000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31 до 34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частотах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 800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ПСО4-315И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«Меандр»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мкс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антенны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до 5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F:100-150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120-390 МГц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Сигнал-генератор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1,3-9,3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 П-604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0,484-0,75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0,624-1,248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1,070-2,140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2,00-4,00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3,86-5,96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5,60-8,15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8,15-12,42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12,3-17,44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16,6-25,8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26,8-37,5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6,15-8,7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ГГц, 8,7-12,3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согласующие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диапазонов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80, 40, 30, 20,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15, 12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Средства измерений ионизирующих излучений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мрад; от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2,2 МэВ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0,03 до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мР; от 1,25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мкР/с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0,05 мр/ч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р/ч;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МэВ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до 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МэВ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зарядный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гамма-излучения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60 %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Зв/с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1х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Зв/с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Измерительные комплексы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поверочных работ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ремонта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200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4500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36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125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36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1000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U:- 20 - 40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P:1500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115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Мини-АТС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конференцсвязь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номеров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диэлектрические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кВ при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Гц; не более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натяга растяжек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пайки растяжек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низкого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вакуумный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МВП-25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–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оборотов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 об/мин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вакуумный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пластинчато-роторный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манометров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–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парциальное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Оборудование, инструменты,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электростанции, зарядные устройства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U:30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U:15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- 2,4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- 4,2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- 5,7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фазная,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 380В, Р:30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фазная,  U:~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380В, Р:20 кВт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фазная,  U:~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380В, Р:10 кВт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бытовой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Сплит-система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 металлический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шарнирная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удлиненная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канцелярские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220B, 1200-2000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(удлинитель)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I:15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Щетка-сметка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ворса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плитка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 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инструмент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(перфоратор)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U-220 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торцовые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карданной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рукояткой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М9-М22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станция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пайки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P:500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220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настольные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губок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настольные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губок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5,5х7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6х8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10х12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12х13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14х17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17х19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19х22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22х24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24х27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27х32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 85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2х90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ручная,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(болгарка)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(болгарка)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-1500 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зубил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монтажный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радиомеханика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разводной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торцовой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2 - М 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Круглогубцы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Круглогубцы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Кусачки торцовые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Кусачки-бокорезы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Метчики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1,6 – М 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Метчики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10 – М 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Метчики для 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резьбы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 – 1/2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молотков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20, 50,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400,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отверток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от 70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сверл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14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надфилей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плоский, L: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круглый, L: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полукруглый,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трехгранный,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ножей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монтерских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L: 50 - 150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по металлу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70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 по дереву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полотна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настройки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диэлектрических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крестообразных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немагнитных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Отвертка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гаек со шлицем: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ммх150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ммх200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Отвертка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 мм х 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40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40 Вт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65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В, до 65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В, 40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Плашки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М1,6 – М8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Плашки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 – М20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Плоскогубцы гладкие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Плоскогубцы гладкие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Плоскогубцы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диэлектриком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Плоскогубцы «утиный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Стамеска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ножовочный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Расходные материалы (на год)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Канифоль для пайки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колонковая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от 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флейц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от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склеивания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резины, металла,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дерева, 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сочетаниях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изоляционная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от 10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Монтажный 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МГШВ и др.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0,1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Маккей 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толшина 0,7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Нить капроновая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толшина 1,2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Обмоточный 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ПЭВ-1 и др.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0,15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паяльная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ЛТИ-120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маслостойкие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ножовочное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металлу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мм х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Припой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ПОС-40, ПОС-60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Припой трубчатый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канифолью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двухжильный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220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сечение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трехфазный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380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каждую фазу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Текстолит листовой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изоляционная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полихлорвиниловая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Цапонлаки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бесцветный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956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 синий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Электрокартон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прочность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кВ/мм;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Специальная техника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поверочный пункт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Автомобильная техника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до 13 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Автофургон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(грузопассажирский)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до 2 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автобус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 БИТ - база измерительной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МИТ, ЛИТ - мастерская и лаборатория измерительной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КПП - контрольно-поверочный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ЛКИП-Ж - железнодорожная лаборатория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ЧМ - частотная модуляция;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АМ - амплитудная модуляция;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ПХ - переходная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СВЧ - сверхвысокая частота;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НЧ - низкая частота;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обз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полоса обзора;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КСВН - коэффициент стоячей волны по напряжению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