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7afe" w14:textId="93f7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Концепции развития судебно-экспертной системы Республики Казахстан на 2006-2008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2005 года N 1072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целях реализации Концепции развития судебно-экспертной системы Республики Казахстан, одобренной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февраля 2005 года N 119,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прилагаемый План мероприятий по реализации Концепции развития судебно-экспертной системы Республики Казахстан на 2006-2008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Центральным исполнительным органам, иным государственным органам и организациям (по согласованию) обеспечить реализацию мероприятий, предусмотренных Планом, и представлять Министерству юстиции Республики Казахстан ежегодно, не позднее 10 июня и 10 декабря, информацию о выполнении мероприятий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Министерству юстиции Республики Казахстан обеспечить представление в Правительство Республики Казахстан информации о ходе исполнения Плана два раза в год, к 25 числу месяца, следующего за отчетным полугодием.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постановления возложить на Министерство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 N 1072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План внесены изменения постановлением Правительства РК от 31 мая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481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октября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План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Концепции развития судебно-экспертной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Республики Казахстан на 2006-2008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4602"/>
        <w:gridCol w:w="2924"/>
        <w:gridCol w:w="2338"/>
        <w:gridCol w:w="2359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ции)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Совершенствование нормативной правовой базы судебной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экспертизы и судебно-экспертной деятельности 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некоторые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дательные акты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экспертизы"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22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подзаконных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 вопросам организации судебно-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экспертной деятельности в Республике Казахстан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Совершенствование структуры органов судебной экспертизы 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постановлением Правительства РК от 31 октября 2006 года N 1031)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Образовать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судебной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пертизы Министерства юстиции Республики Казахстан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с приданием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ему функций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исследований, производства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сложных экспертиз,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сотрудников органов судебной экспертизы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комиссий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психиатрической экспертизы в областях для решения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открытия четырех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отделений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Совершенствование научного и методического обеспечения судебно-экспертной деятельности 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Межведомствен-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научно-методичес-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совет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ресованных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по вопросам организации назначения судебной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правоохранительными органами и судами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Сформировать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реестр методик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219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официальный сайт: "Государственное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"Центр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Казахстан"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ЦСЭ МЮ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17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сотрудничество в области судебно-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экспертной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в том числе со странами дальнего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МИД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Совершенствование материально-технического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обеспечения судебно-экспертной деятельности 
</w:t>
            </w:r>
          </w:p>
        </w:tc>
      </w:tr>
      <w:tr>
        <w:trPr>
          <w:trHeight w:val="11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Укрепить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техническую базу органов судебной экспертизы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</w:t>
            </w:r>
          </w:p>
        </w:tc>
      </w:tr>
      <w:tr>
        <w:trPr>
          <w:trHeight w:val="60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Акмолинс-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кую, Кызылординскую, Северо-Казахстанскую лаборатории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экспертизы Министерства юстиции Республики Казахстан помещениями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вующими строительным и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 нормативам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2985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Привести техническую базу лабораторий Центра судебной экспертизы в соответствие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денными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Правительства Республики Казахстан от 7 ноября 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1414 "Некоторые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экспертизы"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29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Оборудовать 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зированные лаборатории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видеофонографичес-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экспертизы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подразделениях Центра судебной экспертизы Министерства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555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Укомплектовать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дованием лаборатории Центра судебной экспертизы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юстиции: Центральную (Алматинскую), города Астаны,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Казахстанскую для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изводства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молекулярно-генетичес-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экспертизы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65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Оборудовать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лизированные лаборато-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для судебной экспертизы средств компьютерной технологии в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подразделени-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ях Центра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Министерст-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юстиции Республики Казахстан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Кадровое обеспечение судебно-экспертной деятельности 
</w:t>
            </w:r>
          </w:p>
        </w:tc>
      </w:tr>
      <w:tr>
        <w:trPr>
          <w:trHeight w:val="12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штатную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экспертизы Министерства юстиции Республики Казахстан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12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систему подбора,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подготовки и 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экспертных кадров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3062"/>
        <w:gridCol w:w="2922"/>
        <w:gridCol w:w="3082"/>
        <w:gridCol w:w="2923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Совершенствование нормативной правовой базы судебной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экспертизы и судебно-экспертной деятельности 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Совершенствование структуры органов судебной экспертизы 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постановлением Правительства РК от 31 октября 2006 года N 1031)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*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бюджет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Совершенствование научного и методического обеспечения судебно-экспертной деятельности 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-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-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</w:tr>
      <w:tr>
        <w:trPr>
          <w:trHeight w:val="615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1161,0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тенге*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бюджет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148,0 тыс.тенге*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155,0 тыс. тенге*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-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*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*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бюджет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Совершенствование материально-технического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обеспечения судебно-экспертной деятельности 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</w:tr>
      <w:tr>
        <w:trPr>
          <w:trHeight w:val="915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тыс.тенге*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*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248165,0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тенге*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бюджет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тенге*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тыс.тенге*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бюджет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тенге*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тыс.тенге*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бюджет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тыс.тенге*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бюджет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*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Кадровое обеспечение судебно-экспертной деятельности 
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*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*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бюджет 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-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- 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*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146527,0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тенге*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тенге*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      - суммы будут уточняться при формировании проекта республиканского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соответствующий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     - Министерство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     - Министерство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    - Министерство иностранных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      - Министерство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    - Министерство образования и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ЦСЭ МЮ  - Центр судебной экспертизы Министерства юстиции.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