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ba2d" w14:textId="3c0b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год, на неотложные затраты 1931439 (один миллион девятьсот тридцать одна тысяча четыреста тридцать девять) тенге для исполнения судебных решений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 N 1078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судебных решений, подлежащих исполнению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733"/>
        <w:gridCol w:w="3113"/>
        <w:gridCol w:w="1493"/>
        <w:gridCol w:w="14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судебного органа и дата решения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Таразского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от 28.11.2002,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областного суда от 22.01.2003,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Таразского городского суда от 28.02.2005.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Раев М.Д.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Сарыаркинского районного суда г.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18.12.2003,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надзорной коллегии суда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от 08.07.2004,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ределение 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г.Астаны от 16.02.2005.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Жумакаев Т.К.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Усть-Каменогорского городского суда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от 03.06.2004,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Сарыаркинского районного суда г.Астаны от 16.02.2005.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Шилов Д.В.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Шымкентского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от 25.06.2004, решение (дополнительное)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Шымкентского городского суда от 02.07.2004,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по гражданским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Южно-Казахстанского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от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28.07.2004,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надзорной коллегии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областного суда от 02.12.2004 г., определение 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г.Астаны от 16.02.2005.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Магаров Т.Е.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Шымкентского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N 2 от 18.06.2004,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Шымкентского 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N№2 от 21.01.2005.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Мустаев С. А.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Актюбинского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от 15.11.2002, определение Актюбинского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родского суда от 09.02.2005.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Тайбукенов Б.К.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N 2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Казыбек би г.Караганды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04.06.2004, определение суда N 2 района 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Караганды от 11.02.2005,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Сарыаркинского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07.02.2005, определение Сырыаркинского районного суда г.Астаны от 16.03.2005.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Кустаев М.М.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Таразского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от 10.07.2001, постановление надзорной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Жамбылского областного суда от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04.12.2001,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Таразского городского суда от 22.02.2005.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Чауш-оглы А.Г.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Уральского городско-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от 04.06.2004, определение Сарыаркинского районного суда г.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16.02.2005.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Канцев Н.С.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1930979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1931439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