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24bd" w14:textId="a69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поддержки соотечественников, проживающих за рубежом, на 2005-2007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2005 года N 1081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Государственной программе поддержки соотечественников, проживающих за рубежом, на 2005-2007 годы".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Государственной программе поддержки соотечественников,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проживающих за рубежом, на 2005-2007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поддержки соотечественников, проживающих за рубежом, на 2005-2007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согласованию), принять меры по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спорта Республики Казахстан два раза в год, не позднее 25 июня и 25 декабря, представлять в Администрацию Президента и Правительство Республики Казахстан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программа поддержки соотечественников,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проживающих за рубежом, на 2005-2007 годы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Основные 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  Совершенствование нормативной правовой базы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соотечественников, проживающих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  Создание условий для налаживания тесных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контактов с соотечественниками, проживающими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  Создание условий для поддержания на постоянной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культурно-гуманитарных связей с соотечественниками,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проживающими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5.4.  Информационное обеспечение соотечественников,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проживающих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5.5.  Создание условий для подготовки соотечественников,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проживающих за рубежом, к обучению в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5.6.  Содействие в консолидации зарубежной казахской диаспоры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Ожидаемый результат от реализации и индикаторы Программы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 Государственная программа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рубежом,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разработки  Пункт 6.5.10.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реализации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на 2003-2006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утвержденного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от 5 сентября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 N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 разработчик      Министерство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 Создание государственной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социально-экономической, правовой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поддержке соотечественников,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проживающих за рубежом, как составной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части единой казахской 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 Совершенствование нормативной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базы по вопросам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условий для налаживания тесных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экономических контактов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соотечественниками, проживающими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условий для поддержания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постоянной основе культурно-гуманитарных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связей с соотечественниками, проживающими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условий для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рубежом, к обучению в учебных заведениях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содействие в консолидации зарубежной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казахской диаспоры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финансирования  осуществляется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Общий объем финансирования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бюджета - 1789773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тенге, в т.ч. в 2005 году - 591589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тенге; в 2006 году - 594418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2007 году - 603766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Объем бюджетных средств, необходимых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финансирования Программы в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годах, будет уточняться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 от    Ожидаемые позитивные результаты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и индикаторы   Программы заключаются в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    необходимых условий для развития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укрепления всесторонних связей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соотечественниками, проживающими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ходе реализации Программы планируются: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1) усовершенствование правовых основ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регулирования межгосударственных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вопросам взаимодействия с казахскими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диаспорами за рубежом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2) разработка проектов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договоров об упрощенном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приобретения гражданства со странами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(вторая половина 2006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3) формирование необходимых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организационных условий для интеграции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представителей бизнеса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рубежом, в экономику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4) проведение социологических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исследований: двух - в 2005 году,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 2006 году, трех - в 2007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5) подготовка ежегодных 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докладов на тему: "Положение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рубежом, и реализация мер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поддержке" с учетом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социологических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6) оказание содействия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соотечественникам, проживающим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рубежом, в организации работы казахских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национальных культурных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7) проведение фестивалей: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искусств и спорта казахской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проживающей в странах Европы (2005 и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народного творчества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соотечественников, проживающих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(2006-2007 годы), международной мушайры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поэтов с участием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казахской диаспоры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8) проведение Дней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литературы и культуры в странах ближнего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дальнего зарубежья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9) обеспечение вещания спутникового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канала "Caspionet", создание во всемирной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Интернет web-портал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www.otandastar.kz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казахском языке (2007 год),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выпуска и распространения в странах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проживания соотечественников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специализированного альманаха "Туған тіл"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10) улучшение обеспеченности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казахских школ ближнего и дальнего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зарубежья учебниками,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учебно-методическими пособиями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11) проведение ежегодных 10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практических конференций, семинаров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круглых столов по вопросам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соотечественниками, проживающими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12) проведение III Всемирного курултая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казахов (2005 год), Малого курултая (2006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год).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программа поддержки соотечественников, проживающих за рубежом, на 2005-2007 годы (далее - Программа) разработана в соответствии с пунктом 6.5.10.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Правительства Республики Казахстан на 2003-2006 годы, утвержденного постановлением Правительства Республики Казахстан от 5 сентября 2003 года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определены стратегические цели и задачи поддержки соотечественников (казахов и бывших казахстанцев), проживающих за рубежом, а также намечены основные направления и механизмы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 основа поддержки соотечественников, проживающих за рубежом, содержится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независимости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миграции", Отраслевой программе миграционной политики Республики Казахстан на 2001-2010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2001 года N 1371,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1459 "О Государственной программе развития образования в Республике Казахстан на 2005-2010 годы", а также в действующих международных соглашениях между Республикой Казахстан и другими государствами, в которых затрагиваются вопросы смены гражданства и развития национальных диаспор.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1996 года по 2000 год поддержка соотечественников, проживающих за рубежом, осуществлялась в соответствии с Государственной программой поддержки соотечественников, проживающих за рубежом,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1996 года N 3308. Программа была представлена комплексом мероприятий и состояла из шести основных разделов: научное обеспечение, нормативная правовая база, образование, культура, туризм и спорт, вопросы книгоиздания и средств массовой информации, организационные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разработан и внесен на рассмотрение соответствующих государств ряд важных документов, регулирующих процессы миграции, приняты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миграции" и другие нормативно-правовые акты по вопросам поддержки соотечественников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практической плоскости решались вопросы духовной связи казахской диаспоры с исторической родиной в области образования и культуры. Была проведена большая организационная работа по налаживанию и поддержанию устойчивой связи с казахскими диаспорами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Проводились Всемирный, а также Малый курултаи казахов в Казахстане и за рубежом, на которых рассматривались многоплановые вопросы взаимодействия с соотечественниками, проживающими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ввиду реорганизации Государственного комитета по национальной политике, на который был возложен контроль за реализацией Государственной программы поддержки соотечественников, проживающих за рубежом,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1996 года N 3308, последовательная координация исполнения намеченных в ней мероприятий не была обеспечена.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 сегодняшний день назрела необходимость в принятии новой программы поддержки соотечественников, проживающих за рубежом, разработанной с учетом накопленного опыта и имеющихся проблем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предполагается осуществление деятельности по удовлетворению национально-культурных, духовных и языковых потребностей соотечественников, проживающих за рубежом, содействию их возвращению на историческую родину.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Традиция установления всесторонних связей с соотечественниками, проживающими за рубежом, создания наиболее развитых мировых диаспор, оказания им поддержки в культурно-гуманитарной, образовательной сферах, содействия их возвращению на историческую родину издавна бытует в мировой практике. В качестве примера можно привести опыт таких государств, как Германия, Польша, Израиль, Южная Корея, Армения, поддерживающих тесные связи со своими соотечественниками во всем мире, в том числе и проживающими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вопросы поддержки соотечественников регулируются на уровне Федерального закона "О государственной политике Российской Федерации в отношении "соотечественников" за рубежом", нацеленного на поддержку в осуществлении человеком и гражданином своих гражданских, политических, социальных, экономических и культурных прав, сохранение национальной самобытности.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Созданная в нашей стране нормативная правовая база, а также налаженная система поддержки соотечественников, проживающих за рубежом, в области образования, в частности, увеличение квот для поступления в вузы, а также миграционная политика государства, нацеленная на ежегодное увеличение квот для возвращения соотечественников на историческую родину, являются сильной стороной данной проблемы.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2002 года N 1188 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 квоты для соотечественников, проживающих за рубежом, составляют 2 процента от утвержденного образовательного заказа. Также увеличены расходы на обучение. Если они составляли на одного студента в 2003 году 97,9 тысяч тенге, то в 2004 году они составили 120,5 тысяч тенге. Ежегодно в государственном заказе выделяются места для обучения представителей казахской диаспоры на подготовительных отделениях вузов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представители казахской диаспоры, проживающие в более чем сорока странах мира, составляют одну треть от общего количества представителей казахской нации, или 4,5 млн. человек. Большинство из них сосредоточено в приграничных с Казахстаном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последним статистическим данным в Узбекистане проживают 1,5 миллиона казахов, Китае - 1,3 миллиона, России - 900 тысяч, Туркмении - 100 тысяч, Монголии - 80 тысяч, Кыргызстане - 45 тысяч. Немало казахов проживают компактно также в Турции, Иране и Афганистане. Есть также казахская диаспора в ряде стран Западной Европы.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Казахи, проживающие за рубежом, являются составной частью единой казахской нации. Они разговаривают на родном языке, соблюдают национальные традиции и обычаи, считают Казахстан своей исторической родиной. В некоторых странах, в местах компактного проживания они имеют возможность получать образование на родном языке, развивать национальную культуру и традиции. Как следствие, представители диаспоры смогли сформировать богатый пласт казахской культуры, литературы и искусства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это, в последнее время возникло множество проблем, связанных с национально-духовным, культурным положением соотечественников, проживающих за рубежом. Одна из них - угроза отчуждения от родного языка, обычаев, национальной самобытности, являющаяся следствием активного внедрения казахов в этническую среду стран проживания. В итоге миллионы этнических казахов могут ассимилироваться и быть потерянными для казахской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системы обучения и графики, принятой в каждой из стран проживания, представители казахской диаспоры, обучавшиеся в казахских школах, пользуются разной письменностью. Ввиду этого создалась ситуация, когда казахи, проживающие в одной стране, понимая устную речь казахов, проживающих в другой стране, не воспринимают принятую там письменную речь. Например, в Китае казахская диаспора пользуется письменностью, основанной на арабском алфавите. Казахи, проживающие в Монголии и России, пишут на кириллице, европейские казахи используют алфавит на основе латиницы, на национальные разновидности латиницы перешли Узбекистан и Туркмения. Своими особенностями отличается письменность казахов в Иране и Афганистане. Кроме того, грамматика казахского языка и история казахской литературы преподаются в разных странах по-разному. Вследствие этого выпускники, закончившие казахские школы за рубежом, число которых ежегодно уменьшается, не могут поступить в учебные заведения нашей республики. Кроме того, они испытывают затруднения с поступлением в учебные заведения и в странах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учебники, художественная литература, газеты и журналы на казахском языке, выпущенные в Казахстане, беспрепятственно поступали в адрес соотечественников, проживающих за рубежом, особенно в странах Содружества Независимых Государств. В последнее время этот процесс почти прекратился.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Соотечественники, проживающие за рубежом, ограничены в возможности доступа к казахстанским средствам массовой информации. Максимально сузилась среда распространения газеты "Шалкар" за рубежом; некогда широко вещавшая во многих странах мира радиопрограмма "Шалкар", несмотря на возобновление своей деятельности, не смогла достичь своего прежнего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области проблемными остаются такие вопросы, как распространение программ Казахского радио на государственном языке, в особенности специализированной радиопрограммы "Шалкар", в районах проживания соотечественников на приграничных территориях соседних государств - России, Китая, Монголии, Узбекистана, Кыргызстана, издание и распространение газеты "Қазақ eлі", журнала "Алтын бесік" в местах компактного проживания казахской диаспоры.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еще актуален вопрос распространения казахстанских изданий, в том числе официальной прессы на территории Содружества Независимых Государств, особенно в местах компактного проживания казахской диаспоры.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представителей казахской диаспоры зачастую возникают определенные сложности при въезде в Казахстан, при пересечении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 совершенствования деятельность по установлению тесного сотрудничества с государствами, где проживает казахская диаспора, а также их посольствами.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несмотря на многочисленные проблемы, продолжает осуществляться последовательная работа по защите интересов представителей казахской диаспоры и оралманов. Определены льготы по предоставлению гражданства Республики Казахстан соотечественникам, прибывающим для постоянного местожительства.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мая 2002 года внесены изменения и дополнения в Закон Республики Казахстан от 20 декабря 1991 года "О гражданстве Республики Казахстан". Согласно информации Департамента миграционной полиции Министерства внутренних дел Республики Казахстан, до 1 января 2005 года 242449 человек получили гражданство Казахстана. С каждым годом увеличивается квота иммиграции оралманов, утверждаемая Указом Президента Республики Казахстан. Если в 2000 году квота была утверждена на 500 семей, в 2001 году на 600, в 2002 году на 2655 семей, в 2003 году на 5000 семей, в 2004 году на 10000 семей.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декабря 2004 года N 1508 "О квоте иммиграции оралманов на 2005-2007 годы" установлена квота иммиграции оралманов на 2005-2007 годы в количестве до 15000 семей на каждый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эффективности мероприятий, направленных на адаптацию оралманов в условиях нового местожительства в Республике Казахстан, необходимо проведение комплексного мониторинга экономической, социально-культурной и общественной интегрированности оралманов.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каждым годом растет число представителей молодежи из числа казахской диаспоры, желающих обучаться в Казахстане. По сведениям Министерства образования и науки Республики Казахстан в 2002 году открыты подготовительные отделения для представителей казахской диаспоры и оралманов в 10 высших учебных заведениях во всех регионах Республики Казахстан. В настоящее время подготовительные отделения функционируют в 15 вузах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23 апреля 2002 года N 334 утверждены Правила о порядке, условиях отбора и направления представителей казахской диаспоры на обучение в учебные заведения Республики Казахстан, которые согласованы с Министерством иностранных дел и зарегистрированы в Министерстве юстиции Республики Казахстан 7 июня 2002 года, номер государственной регистрации 1873.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Частичному решению проблемы доступности казахстанских масс-медиа для представителей казахских диаспор за рубежом способствуют возможности спутникового телеканала "Caspionet". В настоящее время телеканал осуществляет вещание на казахском, русском и английском языках в странах Европы, Центральной Азии, Среднего Востока и Северной Африки.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N 1351 "О подписании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 между Правительством Республики Казахстан и Правительством Российской Федерации заключено Соглашение о сотрудничестве по созданию казахстанского спутника связи и вещания "KAZSAT", с помощью которого будет возможно установление эфирных передатчиков цифрового стандарта для приема программ казахстанских вещателей в местах компактного проживания казахской диаспоры. Также будет реализован комплекс мер по трансляции казахстанских теле- радио программ имиджево-пропагандистского характера, художественных и документальных фильмов, сериалов, иной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в 11 странах функционируют казахские национально-культурные центры. Среди них казахские культурные центры в Узбекистане, Кыргызстане, Баян-Ульгийское региональное общество в Монголии, которые работают в тесном сотрудничестве с Казахстаном.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Наибольшее количество казахских культурных центров сосредоточено в России. Во всех приграничных с Казахстаном российских регионах (Астраханская, Волгоградская, Саратовская, Самарская, Оренбургская, Курганская, Омская, Новосибирская, Тюменская и Челябинская области, Республика Алтай и Алтайский край), в городах Москве, Санкт-Петербурге и Екатеринбурге, а также в Республиках Татарстан, Башкортостан, Саха и Калмыкия существуют казахские национально-культурные центры. Общество казахов в Стамбуле (Турция), ассоциация казахов Лондона (Великобритания), казахский культурный центр в Кельне (Германия) также осуществляют мероприятия, направленные на пропаганду казахской национальной культуры. В таких странах, как Австрия, Швеция, Венгрия, Украина работают малые казахские национальные центры.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Казахи, проживающие в России, Китае, Турции и странах Европы, имеют возможность занятия предпринимательской деятельностью в Казахстане, а также вложения своих инвестиций в перспективные отрасли экономики Казахстана. Следует отметить опыт некоторых стран, таких, как Китай, который для своего развития плодотворно использует экономический и финансовый потенциал своих соотечественников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Значительный опыт работы с соотечественниками накопила Всемирная ассоциация казахов. Ассоциация в течение десяти лет со дня основания реализовала обширный комплекс мероприятий, направленных на установление взаимоотношений с соотечественниками, проживающими за рубежом, во всех сферах общественной жизни. У ассоциации есть все возможности для проведения работы непосредственно с зарубежными государственными организациями и общественными объединениями.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данной Программы является создание государственной системы по социально-экономической, правовой защите, поддержке соотечественников, проживающих за рубежом, как составной части единой казахской нации, с учетом их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необходимо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нормативной правовой базы по вопросам поддержки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условий для налаживания тесных экономических контактов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поддержания на постоянной основе культурно-гуманитарных связей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информационное обеспечение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подготовки соотечественников, проживающих за рубежом, к обучению в учебных заведениях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содействие в консолидации зарубежной казахской диаспоры.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механизмы реализации Программы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Совершенствование нормативной правовой базы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поддержки соотечественников, проживающих за рубежом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правового регулирования оказания поддержки соотечественникам, проживающим за рубежом, будет направлено на решение политических, культурно-просветительских, миграционных, гражданских, социально-экономических проблем зарубежных соотечественников, усиление экономических и культурно-духовных контактов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предусматривается проведение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изменений и дополнений в нормативные правовые акты в части, касающейся оказания поддержки соотечественникам, проживающим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совершенствование нормативно-правовой базы по регулированию процессов миграции, дальнейшему развитию двусторонних отношений с государствами ближнего и дальнего зарубежья по вопросам казахских диаспор;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упрощение порядка приобретения гражданства со странами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правовое регулирование вопросов интеграции экономического потенциала зарубежных казахских диаспор в казахстанскую экономику с целью повышения инвестиционной привлекательности республики.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Создание условий для налаживании тесных 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контактов с соотечественниками, проживающими за рубежом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экономических контактов с соотечественниками, проживающими за рубежом,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анализа экономического потенциала соотечественников, проживающих за рубежом, показателей их социальной мобильности и профессиональной деятельности в странах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и использование опыта некоторых экономически развитых стран по экономическому сотрудничеству со своими зарубежными соотечественниками;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налаживанию контактов между казахстанскими предпринимателями и бизнесменами из числа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в создании совместных предприятий с участием капиталов зарубежных соотечественников с учетом их экономического потенциала и инвестиционных интересов.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Создание условий для поддержания на постоянной основе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культурно-гуманитарных связей с соотечественниками,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проживающими за рубежом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Исходя из того, что зарубежная казахская культура - неотъемлемая часть общенациональной культуры всего казахского народа, в целях создания условий для удовлетворения культурных и духовных запросов соотечественников, проживающих за рубежом, Программой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всестороннее изучение на системной научной основе истории формирования казахской диаспоры в стране проживания, ее традиций и обычаев, достижений в сфере культуры,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мониторинга фактов нарушения прав казахской диаспоры в области удовлетворения национально-культурных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сохранения соотечественниками, проживающими за рубежом, этнической самобытности и активного внедрения в этническую среду стран проживания, как представителей казахского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поддержание постоянных отношений с научными, культурными и творческими организациями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в создании в странах проживания необходимых условий для изучения родного языка, истории Казахстана, приобщения к национальным традициям и культуре;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фестивалей, поэтических состязаний ("мушайра") и других мероприятий, направленных на развитие творческого потенциала представителей казахской диаспоры и усиление их интеграции в общенациональную культуру казахов, всемерное развитие культурных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казахской диаспоре в проведении мероприятий, направленных на увеличение ее вклада в расширение и укрепление культурных и экономических связей государств их проживания с Республикой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Информационное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соотечественников, проживающих за рубежом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оказания информационной поддержки соотечественникам, а также обеспечения их печатной продукцией в рамках государственного заказа необходимо предусмотреть реализацию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организационно-технических и правовых условий для доступа соотечественников, проживающих за рубежом, к казахстанским средствам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урегулирование на межгосударственном уровне вопросов распространения печатной продукции на казахском языке на территории стран Содружества Независимых Государств, особенно в местах компактного проживания казахской диаспоры;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вещания спутникового телеканала "Caspionet", с охватом в перспективе стран Азиатско-Тихоокеанского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во всемирной сети Интернет веб-портала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"www.otandastar.kz"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выпуска и распространения специальных печатных изданий, ориентированных на соотечественников, проживающих за рубежом.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Создание условий для подготовки соотечественников,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проживающих за рубежом, к обучению в учебных заведениях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данного направления необходимо осуществление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 обучение одаренных детей из числа представителей казахской диаспоры в интернатах при учебных заведениях различного типа (гимназии, лицеи, колледжи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семинаров, подготовка рекомендаций, методической литературы, обмен опытом по вопросам содействия казахской диаспоре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помощи казахским школам за рубежом в обеспечении учебниками и учебно-методическими пособиями.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5.6. Содействие в консолидации зарубежной казахской диаспоры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данной задачи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всемирных и малых курултаев казахов и других организационных мероприятий по вопросам взаимодействия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симпозиумов, научно-практических конференций, семинаров, круглых столов по вопросам развития казахской диаспоры, поддержки соотечественников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налаживании контактов между казахскими диаспорами, проживающими в разных странах;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решение практических вопросов по переселению в Казахстан представителей казахской диаспоры, в том числе одаренной молодежи (интеллектуальная, культурная, спортивная сферы и др.) в рамках существующего законодательства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источники их финансирования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финансирования Программы на 2005-2007 годы составляет 1789773 тыс. тенге, в том числе в 2005 году - 591589 тыс. тенге, в 2006 году - 594418 тыс. тенге, в 2007 году - 603766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Программы в 2005-2007 годах, будет уточняться при формировании республиканского бюджета на соответствующий финансовый год.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индикаторы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 создать необходимые условия для развития и укрепления всесторонних связей с соотечественниками, проживающими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усовершенствованы правовые основы регулирования межгосударственных связей по вопросам взаимодействия с казахскими диаспорами за рубежом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разработаны проекты международных договоров об упрощенном порядке приобретения гражданства со странами Содружества Независимых Государств (вторая половина 2006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сформированы необходимые правовые и организационные условия для интеграции представителей бизнеса из соотечественников, проживающих за рубежом, в экономику Казахстана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проведены социологические исследования: два - в 2005 году, одно - в 2006 году, три - в 2007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подготовлены ежегодные аналитические доклады на тему: "Положение соотечественников, проживающих за рубежом, и реализация мер по их поддержке", с учетом результатов социологических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оказано содействие соотечественникам, проживающим за рубежом, в организации работы казахских национальных культурных центров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проведены фестивали: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 и спорта казахской молодежи, проживающей в странах Европы (2005 и 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народного творчества соотечественников, проживающих за рубежом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мушайры поэтов с участием представителей казахской диаспоры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проведены Дни казахской литературы и культуры в странах ближнего и дальнего зарубежья (2006-2007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обеспечено вещание спутникового канала "Caspionet", создан во всемирной сети web-портал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www.otandastar.kz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(2007 год), организованы выпуск и распространение в странах проживания соотечественников специализированного альманаха "Туған тіл" (2005-2007 годы);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улучшена обеспеченность казахских школ ближнего и дальнего зарубежья учебниками, учебно-методическими пособиями;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ежегодно проведены 10 научно-практических конференций, семинаров и круглых столов по вопросам взаимодействия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проведены ІІІ Всемирный курултай казахов (2005 год), Малый курултай (2006 год).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