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2fff3" w14:textId="432ff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11 июня 2003 года № 554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октября 2005 года № 1089. Утратило силу постановлением Правительства Республики Казахстан от 18 июня 2015 года № 457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18.06.2015 </w:t>
      </w:r>
      <w:r>
        <w:rPr>
          <w:rFonts w:ascii="Times New Roman"/>
          <w:b w:val="false"/>
          <w:i w:val="false"/>
          <w:color w:val="ff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 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11 июня 2003 года N 554 "О Межведомственной государственной комиссии по предупреждению и ликвидации чрезвычайных ситуаций" (САПП Республики Казахстан, 2003 г., N 25, ст. 238)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Межведомственной государственной комиссии по предупреждению и ликвидации чрезвычайных ситуаций, утвержденный указанным постановлением: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Кулмаханова               - Министра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Шалбая Кулмахановича        Республики Казахстан, председателем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Шпекбаева                 - вице-министра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Алика Жаткамбаевича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Сулейменова               -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Насиполлу Зейнуловича       природоохранного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Кожумратова               - директора Департамента ветеринарии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Асылбека Аубекеровича       Министерства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строке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"Лавриненко               - первый вице-министр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Юрий Иванович               коммуникаций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слово "первый"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состава: Копеева Мухамбета Жуманазаровича, Искакова Нурлана Абдильдаевича, Мырзахметова Аскара Исабековича, Отто Ивана Ивановича.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