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16a4" w14:textId="a951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Закона Республики Казахстан "О государственных пособиях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2005 года № 1092.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05.05.2015 г.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28 июня 2005 года "О государственных пособиях семьям, имеющим детей"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назначения и выплаты государственных пособий семьям, имеющим детей;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 исчисления совокупного дохода семьи, претендующей на получение пособия на детей;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заявления для назначения пособия на рождение и (или) пособия по уходу за ребенком до достижения им возраста одного года;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 заявления для назначения пособия на детей до восемнадцати лет;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для назначения пособия воспитывающему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определить орган, уполномоченный заверять сведения о размере личного подсобного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обеспечить бесплатное представление заявителям бланков заявления для назначения пособия на детей до восемнадцати лет, форма которого утверждена настоящим постановлением, а также сведений согласно приложениям 1, 2, 3 к Правилам назначения и выплаты государственных пособий семьям, имеющим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ранее принятые решения об участковых комиссиях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постановлением Правительства РК от 27.12.2006 № </w:t>
      </w:r>
      <w:r>
        <w:rPr>
          <w:rFonts w:ascii="Times New Roman"/>
          <w:b w:val="false"/>
          <w:i w:val="false"/>
          <w:color w:val="000000"/>
          <w:sz w:val="28"/>
        </w:rPr>
        <w:t>1294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N 200 "Об утверждении Правил выплаты единовременного государственного пособия в связи с рождением ребенка" (САПП Республики Казахстан, 2003 г., N 9, ст. 100);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2003 года N 1225 "О внесении изменений и дополнений в постановление Правительства Республики Казахстан от 25 февраля 2003 года N 200" (САПП Республики Казахстан, 2003 г., N 46, ст. 503).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2006 года, за исключением подпункта 5) пункта 2, пунктов 11, 17, 18 Правил назначения и выплаты государственных пособий семьям, имеющим детей, которые вводятся с 1 июля 2006 года.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2005 года N 1092 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назначения и выплаты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пособий семьям, имеющим детей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назначения и выплаты государственных пособий семьям, имеющим детей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и определяют порядок назначения и выплаты государственных пособий семьям, имеющим детей.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пособия семьям, имеющим детей - денежные выплаты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единовременного государственного пособия, назначаемого и выплачиваемого в связи с рождением ребенка (далее - пособие на рождение);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ребенком по достижении им возраста одного года (далее - пособие по уходу);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на детей до восемнадцати лет (далее - пособие на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(детей-инвалидов) (далее - пособие воспитывающему ребенка-инвалида);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назначению пособий на рождение, по уходу и воспитывающему ребенка-инвалида (далее – уполномоченный орган) территориальные подразделения уполномоченного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назначению и выплате пособия на детей - местный исполнительный орган города республиканского значения, столицы,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семья –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совокупный доход семьи - общая сумма доходов, полученных семьей, как в денежной, так и в натуральной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заявитель - лицо, обращающееся от имени семьи за назначением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(далее – Центр) – республиканское государственное казенное предприятие, </w:t>
      </w:r>
      <w:r>
        <w:rPr>
          <w:rFonts w:ascii="Times New Roman"/>
          <w:b w:val="false"/>
          <w:i w:val="false"/>
          <w:color w:val="000000"/>
          <w:sz w:val="28"/>
        </w:rPr>
        <w:t>созданное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уполномоченная организация по выдаче пособий -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филиал Центра - областные, городов Астана и Алматы филиалы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отделение Центра - городские, районные отделения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электронное заявление – заявление, в форме электронного документа, удостоверенного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заявка – сведения, необходимые для назначения пособия на рождение, пособия по уходу, пособия воспитывающему ребенка-инвалида и пособия на детей в форме электронного документа, удостоверенного электронной цифровой подписью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первый раздел - сумма пособия, не включенная в текущую потребность месяца выплаты в связи с назначением, возобновлением, изменением и пересмотром размера пособия и с переменой места жительства заявителя, после формирования текущей потребности;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получатель пособия на рождение, пособия по уходу и (или) пособия воспитывающему ребенка-инвалида (далее - получатель) – заявитель, которому назначены пособия на рождение, пособия по уходу и (или) пособия воспитывающему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недостоверный документ (подделка) – документ, изготовленный по образцам подлинных документов, содержащий недостоверные (ложные) сведения.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обращения, назначения и выплаты пособия</w:t>
      </w:r>
      <w:r>
        <w:br/>
      </w:r>
      <w:r>
        <w:rPr>
          <w:rFonts w:ascii="Times New Roman"/>
          <w:b/>
          <w:i w:val="false"/>
          <w:color w:val="000000"/>
        </w:rPr>
        <w:t>
      на рождение, пособия по уходу за ребенком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назначением пособия на рождение, пособия по уходу (далее - пособия) в отделение Центра или Центр обслуживания населения по месту жительства обращаются лица, имеющие право на их получение.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по уходу назначается лицам, не имеющим право на получение социальной выплаты на случай потери дохода в связи с уходом за ребенком по достижении им возраста одного года из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вправе обратиться за назначением пособий через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Сроки обращения за назначением пособий не могут превышать двенадцати месяцев со дня рождения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Пособие по уходу назначается со дня рождения до достижения ребенком возраста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семьи учитываются рожденные, усыновленные (удочеренные), а также взятые под опеку (попечительство) дети, за исключением детей, в отношении которых родители лишены родительских прав или ограничены в родительских правах, также в составе семьи учитываются сводные дети, если они не учтены в семье другого родителя.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по уходу оралманам назначается со дня рождения ребенка, но не ранее даты установления </w:t>
      </w:r>
      <w:r>
        <w:rPr>
          <w:rFonts w:ascii="Times New Roman"/>
          <w:b w:val="false"/>
          <w:i w:val="false"/>
          <w:color w:val="000000"/>
          <w:sz w:val="28"/>
        </w:rPr>
        <w:t>статуса оралмана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Пособия назначаются независимо от доходов семьи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обращении заявителя за назначением пособий специалист отделения Центра или Центра обслуживания населения осуществляет запрос в информационную систему Центра на наличие у заявителя факта назначения, выплаты или подачи заявления на назначение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из Центра, подтверждающий факт назначения, выплаты или подачи заявления на пособия, отделение Центра или Центр обслуживания населения уведомляет заявителя об отказе в приеме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ЭЦП специалиста отделения Центра или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пособий к заявлению, прилагаются следующие документы лица, имеющего право на назначение пособия, при наличии индивидуального идентификационного 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> (далее – ИИН) на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 иностранца</w:t>
      </w:r>
      <w:r>
        <w:rPr>
          <w:rFonts w:ascii="Times New Roman"/>
          <w:b w:val="false"/>
          <w:i w:val="false"/>
          <w:color w:val="000000"/>
          <w:sz w:val="28"/>
        </w:rPr>
        <w:t>, постоянно проживающего в Республике Казахстан) для обозрения,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для оралманов -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(свидетельства) о рождении ребенка (детей) либо выписка из актовой записи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(расторжении) брака, в случае расхождения данных заявителя с данными в свидетельстве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документ, подтверждающий установление опеки (попечительства) над ребенком или усыновления (удочерения).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пособий представление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место жительства, сведения о номере банковского счета в уполномоченной организации по выдаче пособий, свидетельства о рождении ребенка (детей) либо выписка из актовой записи о рождении, по регистрациям, произведенным на территории Республики Казахстан после 13 августа 2007 года, свидетельства о заключении (расторжении) брака, по регистрациям, произведенным на территории Республики Казахстан после 1 июня 2008 года, а также документа, указанного в подпункте 4) настоящего пункта, не требуются при наличии возможности получения информации, содержащихся в них, из государственных информационных систем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подлинниках сканируются и электронные копии документов удостоверяются ЭЦП специалиста отделения Центра или Центра обслуживания населения, после чего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и необходимых документов третьими лицами для назначения пособий осуществляется по нотариально удостоверенной доверенности лица, имеющего право на получение соответствующего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сканируется, удостоверяется ЭЦП специалиста отделения Центра или Центра обслуживания населения, после чего возвращается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представления заявителем соответствующих документов для назначения пособий в его присутствии специалист отделения Центра или Центра обслуживания населения формирует запрос в информационные системы государственных органов и (или) организаций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государственными органами и (или) организациями электронных документов, подтверждающих запрашиваемые сведения, осуществившее запрос отделение Центра или Центр обслуживания населения выдает заявителю отрывной талон с отметкой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и (или) организациями электронных документов, подтверждающих отсутствие запрашиваемых сведений о заявителе или несоответствия сведений в информационных системах со сведениями, представленными заявителем, осуществившее запрос отделение Центра или Центр обслуживания населения уведомляет заявителя о необходимости представления оригиналов документов и заявления о согласии для приведения в соответствие сведений о нем в информационных системах государственных органов и (или)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представлении заявителем оригинала документов и заявления о согласии специалист отделения Центра или Центра обслуживания населения сканирует оригиналы документов, удостоверяет их ЭЦП и направляет в государственные органы и (или организации) для приведения в соответствие сведений о физическом лице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определенные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в порядке и сроки, определенные Правительством Республики Казахстан, не представил оригиналы документов, указанные в уведомлении, отделение Центра либо Центр обслуживания населения уведомляет заявителя об отказе в приеме заявления на назначение пособий (с указанием причины)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Отделение Центра или Центр обслуживания населения проверяет полноту пакета документов, принимаемых у заявителя для назначения соответствующего пособия, а также полученных из информационных систем государственных органов и (или) организаций, обеспечивает качество и соответствие электронных копий документов оригиналам, представленным заявителем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Отделение Центра при представлении заявителем полного пакета документов, регистрирует заявление о назначении соответствующего пособия в журнале,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Центр обслуживания населения в течении трех рабочих дней со дня принятия заявления на назначение пособия направляет электронную заявку, с пакетом документов, включающим электронные копии заявления, документов, представленных заявителем в оригинале, а также сведения, полученные из информационных систем государственных органов и (или) организаций, в отделение Центра. Электронная заявка удостоверяется ЭЦП специалиста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течение двух рабочих дней со дня поступления электронной заявки из Центра обслуживания населения отделение Центра проверяет поступивший пакет документов. В случае выявления поступления неполного перечня документов, направляет в Центр обслуживания населения уведомление с указанием отсутствующего документа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возвращает пакет документов без рассмотрения электронной заявки. Уведомление удостоверяется ЭЦП специалиста отделения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обслуживания населения в течение трех рабочих дней со дня поступления уведомления из отделения Центра устраняет выявленную ошибку и направляет электронную заявку в отделение Центра с прикреплением документов, включающих электронные копии заявления, документов и сведений, представленных заявителем в оригинале, а также электронные документы и сведения, полученные из информационных систем государственных органов и (или)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15. При обращении заявителя за назначением пособий посредством веб-портала "электронного правительства"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 предусмотренных в форме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осуществляется самим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представлении государственными органами и (или) организациями электронных документов, подтверждающих запрашиваемые сведения, осуществивший запрос заявитель посредством веб-портала "электронного правительства" удостоверяет электронное заявление своей ЭЦП и направляет в автоматизированную информационную систему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Поступившее посредством веб-портала "электронного правительства" электронное заявление, представленное для назначения пособий, проходит проверку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полнота представленных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факта назначения, выплаты, а также подачи заявления на назначение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достижение ребенка, в отношении которого назначается пособие, возраста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адресных сведений членов семьи со сведениями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по выше приведенным параметрам происходит помещение заявления в журнал входящих сообщений, предназначенных для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приеме отделением Центра электронного заявления, направленного посредством веб-портала "электронного правительства", заявителю направляется уведомление о принятии электронного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Уведомление удостоверяется ЭЦП специалиста отделения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Отделение Центра в день регистрации заявления присваивает номер делу в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формирует электронный макет дела заявителя, включающий: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заявления и документов, представленных заявителем в оригинале, а также сведения, полученные из информационных систем государственных органов и (или) организаций,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заявления, документов и сведений, представленных заявителем в оригинале и направленных в информационную систему государственных органов и (или) организаций для приведения в соответствие сведений о физическом лице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определенные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макет дела для пособий формируется в течение двух рабочих дней со дня регистрации заявления в отделении Центра и удостоверяется посредством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Центра формирует проект решения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производит расчет размера пособий и удостоверяет их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представляет собой документ в электронно-цифровой форме о назначении (изменении, отказе в назначении) пособия (далее - проект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Центра проверяет правильность расчета размера пособий, оформления проекта решения, удостоверяет его ЭЦП, после чего электронный макет дела передается отделением Центра в филиал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Филиал Центра в течение двух рабочих дней со дня поступления рассматривает электронный макет дела и проект решения, проверяет правильность расчета и оформления проекта решения, после чего направляет в уполномоченный орган. При этом проект решения удостоверяется ЭЦП специалиста и руководителя филиала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рассматривает поступивший электронный макет дела с проектом решения, принимает решение о назначении (изменении, отказе в назначении) пособий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представляет собой документ в электронно-цифровой форме о назначении (изменении, отказе в назначении) пособия, удостоверенный посредством ЭЦП специалиста, руководителя управления (отдела) и руководителя уполномоченного органа (далее - решение). Номер и дата решению присваиваются в автоматическом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автоматическом режиме в течение одного рабочего дня со дня принятия решения отправляется уведомление о назначении пособий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отделение Центра или в Центр обслуживания населения или в личный кабинет заявителя посредством веб-портала "электронного правительства". Уведомление удостоверяется ЭЦП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Специалист уполномоченного органа регистрирует решение в журнале регистрации решений о назначении пособий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направляет электронный макет дела с решением в отделение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Если уполномоченным органом в представленном электронном макете дела выявлено отсутствие документа (документов), необходимого (ых) для принятия решения, электронный макет дела с проектом решения возвращается в отделение Центра. Уведомление о необходимости дооформления документа (документов) с указанием причины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в отделение Центра или в Центр обслуживания населения, которое удостоверяется ЭЦП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и (или) Центр обслуживания населения в течение пяти рабочих дней уведомляет заявителя о необходимости представления в течение двадцати пяти рабочих дней дополнительных документов, указанных в уведомлении,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при предоставлении заявителем и (или) Центром обслуживания населения дополнительных документов готовит электронный макет дела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тридцати рабочих дней со дня поступления электронного макета дела в отделение Центра документы не дооформлены, уполномоченный орган выносит электронное решение о назначении соответствующего пособия по имеющимся документам или об отказе в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уполномоченным органом в представленном электронном макете дела и (или) в проекте решения выявлена ошибка, электронный макет дела с проектом решения с указанием причины возврата возвращается посредством электронной связи в отделение Центра для устранения ошибок.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Отделение Центра со дня поступления возвращенного электронного макета дела в течение пяти рабочих дней устраняет выявленную ошибку, переоформляет электронный макет дела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принятия решения об отказе в назначении пособия уполномоченный орган указывает в решении основание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электронный макет дела с решением уполномоченного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причины отказа в назначении пособия возвращается в отделение Центра. Электронное уведомление уполномоченного органа с указанием причины отказа в назначении пособия направляется в отделение Центра, в Центр обслуживания населения или в личный кабинет заявителя посредством веб-портала "электронного правительства"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удостоверяется ЭЦП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поступления от государственного органа и (или) организации электронного документа, подтверждающего отказ в приведении в соответствие сведений о физическом лице в информационных системах по причине предоставления заявителем недостоверного документа, уполномоченный орган отправляет на переоформление проект решения в отделение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Центра формирует проект решения об отказе в назначении пособий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указанием мотивированного отказа в соответствии с информацией государственного органа и (или) организации о предоставлении заявителем недостоверных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Правительства, государственный орган и (или) организация не представил в уполномоченный орган электронный документ, подтверждающий отказ в приведении в соответствие сведений о физическом лице в информационных системах, то решение о назначении (об отказе в назначении) пособий принимается на основании сканированных специалистом отделения Центра оригиналов документов,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Отделение Центра и (или) Центр обслуживания населения в течение пяти рабочих дней со дня поступления уведомления об отказе в назначении пособия передает его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Выплата пособий осуществляется уполномоченной организацией за счет бюджетных средств через уполномоченные организации по выдаче пособий по выбору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Пособия выплачиваются на основании решения, принятого уполномоченным органом, согласно составленному Центром графику по выплате пособий в разрезе областей,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Пособие по уходу выплачивается ежемесячно, за текущий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пособий, не включенные в текущую потребность месяца выплаты в связи с назначением, возобновлением, изменением и пересмотром размера пособия и с переменой места жительства, после формирования текущей потребности, подлежат включению в потребность следующего за ним месяца, как сумма первого раздела и выплачиваются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пособий, не полученные своевременно по вине органа, назначающего или осуществляющего выплату, выплачиваются за прошлое время как первый раздел без ограничения сроков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изменения размера месячного расчетного показателя отделение Центра готовит проект 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на утверждение уполномоченному органу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наступления обстоятельств, являющихся основанием влияющих на размер пособия по уходу, смены получателя отделение Центра готовит проект решения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с электронным макетом дела, дополненным вновь представленными документами (при их наличии) на утверждение уполномоченному органу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Излишне выплаченные суммы подлежат возврату в добровольном порядке, а в случае отказа - в судебном порядке на основании решения суда, о чем отделение Центра готовит письмо для уведомления получателя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Получатели пособия по уходу в течение десяти рабочих дней обязаны известить отделение Центра об изменении обстоятельств, влияющих на право получения и (или) размер указанных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своевременно не известил об обстоятельствах, влияющих на размер пособия по уходу, размер пособия пересматривается с момента наступления указанных обстоятельств, но не ранее момента 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Центр составляет заявку о потребности средств на выплату пособий на основании решений, принятых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ежемесячно 25 числа представляет в Министерство труда и социальной защиты населения Республики Казахстан (далее - Министерство) заявку о потребности средств на выплату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Министерство перечисляет средства на расчетный счет Центра в пределах выделенных сумм, согласно планам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Центр составляет график по выплате пособий в разрезе областей, городов Астана и Алматы и перечисляет платежными поручениями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уполномоченной организации по выдаче пособий путем зачисления на текущие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 выделенным средствам между Министерством и уполномоченной организацией ежемесячно составляется акт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выплаченным суммам между Центром и уполномоченными организациями по выдаче пособий ежемесячно составляются акты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Оплата услуг по выдаче пособий производится на основании договора, заключаемого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между Центром и уполномоченной организацией по выдаче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смерти, выезда ребенка и (или) получателя на постоянное место жительства за пределы Республики Казахстан или прекращения ему выплаты по другим причинам, отделение Центра производит закрытие дела и передает его в архив.</w:t>
      </w:r>
    </w:p>
    <w:bookmarkEnd w:id="17"/>
    <w:bookmarkStart w:name="z1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обращения, назначения и выплаты пособия</w:t>
      </w:r>
      <w:r>
        <w:br/>
      </w:r>
      <w:r>
        <w:rPr>
          <w:rFonts w:ascii="Times New Roman"/>
          <w:b/>
          <w:i w:val="false"/>
          <w:color w:val="000000"/>
        </w:rPr>
        <w:t>
воспитывающему ребенка-инвалида</w:t>
      </w:r>
    </w:p>
    <w:bookmarkEnd w:id="18"/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 назначением пособия воспитывающему ребенка-инвалида (далее - пособие) в отделение Центра или Центр обслуживания населения по месту жительства обращаются лица, имеющие право на получение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Пособие воспитывающему ребенка-инвалида назначается со дня обращения на весь период инвалидности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ребенка-инвалида на полное государственное обеспечение, мать или отец, усыновитель (удочеритель), опекун (попечитель), воспитывающий ребенка-инвалида (детей-инвалидов), имеет право на пособие воспитывающему ребенка-инвалида в период нахождения ребенка на каникулах в семье при условии документального подтверждения данного факта соответствующим государственным учреждением.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Пособие назначается независимо от доходов семьи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Для назначения пособия к заявлению, прилагаются следующие документы лица, имеющего право на назначение пособия, при наличии индивидуального идентификационного 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на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 иностранца</w:t>
      </w:r>
      <w:r>
        <w:rPr>
          <w:rFonts w:ascii="Times New Roman"/>
          <w:b w:val="false"/>
          <w:i w:val="false"/>
          <w:color w:val="000000"/>
          <w:sz w:val="28"/>
        </w:rPr>
        <w:t>, постоянно проживающего в Республике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для оралманов -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(свидетельства) о рождении ребенка (детей) либо выписка из актовой записи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(расторжении) брака, в случае расхождения данных заявителя с данными в свидетельстве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документ, подтверждающий установление опеки (попечительства) над ребенком или усыновления (удочерения);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регистрацию по постоянному месту жительства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справка об инвалидности ребенка для пособия воспитывающему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сведения о номере банковского счета в уполномоченной организации по выдаче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подлинниках сканируются и электронные копии документов удостоверяются ЭЦП специалиста отделения Центра или Центра обслуживания населения, после чего возвращаются заявителю вместе с отрывным талоном заявления с отметкой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Подача заявления и необходимых документов третьими лицами для назначения пособия осуществляется по нотариально удостоверенной доверенности лица, имеющего право на получение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сканируется, удостоверяется ЭЦП специалиста отделения Центра или Центра обслуживания населения, после чего возвращается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Отделение Центра или Центр обслуживания населения проверяет полноту пакета документов, принимаемых у заявителя для назначения пособия, обеспечивает качество и соответствие электронных копий документов оригиналам, представленным заявителем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Отделение Центра при представлении заявителем полного пакета документов, регистрирует заявление о назначении пособия в журнале,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Центр обслуживания населения в течении трех рабочих дней со дня принятия заявления на назначение пособия направляет электронную заявку с пакетом документов, включающим электронные копии заявления, документов и сведений, представленных заявителем в оригинале, в отделение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течение двух рабочих дней со дня поступления электронной заявки из Центра обслуживания населения отделение Центра проверяет поступивший пакет документов. В случае выявления поступления неполного перечня документов, направляет в Центр обслуживания населения уведомление с указанием отсутствующего документа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возвращает пакет документов без рассмотрения электронной заявки. Уведомление удостоверяется ЭЦП специалиста отделения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обслуживания населения в течение трех рабочих дней со дня поступления уведомления из отделения Центра устраняет выявленную ошибку и направляет электронную заявку в отделение Центра с прикреплением документов, включающих электронные копии заявления, документов и сведений, представленных заявителем в оригинале.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Отделение Центра в день регистрации заявления присваивает номер делу в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формирует электронный макет дела заявителя, включающий электронные копии заявления, документов, представленных заявителем в оригинале.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макет дела для пособия формируется в течение трех рабочих дней со дня регистрации заявления в отделении Центра и удостоверяется посредством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Центра формирует проект решения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производит расчет размера пособия и удостоверяет их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представляет собой документ в электронно-цифровой форме о назначении (изменении, отказе в назначении) пособия (далее - проект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Центра проверяет правильность расчета размера пособия, оформления проекта решения, удостоверяет его ЭЦП, после чего электронный макет дела передается отделением Центра в филиал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Филиал Центра в течение двух рабочих дней со дня поступления рассматривает электронный макет дела и проект решения, проверяет правильность расчета и оформления проекта решения, после чего направляет в уполномоченный орган. При этом проект решения удостоверяется ЭЦП специалиста и руководителя филиала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Уполномоченный орган рассматривает поступивший электронный макет дела с проектом решения, принимает решение о назначении (изменении, отказе в назначении) в течение пяти рабочих дней со дня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Решение представляет собой документ в электронно-цифровой форме о назначении (изменении, отказе в назначении) пособия, удостоверенный посредством ЭЦП специалиста, руководителя управления (отдела) и руководителя уполномоченного органа (далее - решение). Номер и дата решению присваиваются в автоматическом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автоматическом режиме в течение одного рабочего дня со дня принятия решения отправляется уведомление о назначении пособия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отделение Центра или в Центр обслуживания населения. Уведомление удостоверяется ЭЦП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Специалист уполномоченного органа регистрирует решение в журнале регистрации решений о назначении пособия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направляет электронный макет дела с решением в отделение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Если уполномоченным органом в представленном электронном макете дела выявлено отсутствие документа (документов), необходимого для принятия решения, электронный макет дела с проектом решения возвращается в отделение Центра. Уведомление о необходимости дооформления документа (документов) с указанием причины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в отделение Центра или в Центр обслуживания населения, которое удостоверяется ЭЦП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и (или) Центр обслуживания населения в течение пяти рабочих дней уведомляет заявителя о необходимости представления в течение двадцати пяти рабочих дней дополнительных документов, указанных в уведомлении,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при предоставлении заявителем и (или) Центром обслуживания населения дополнительных документов готовит электронный макет дела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тридцати рабочих дней со дня поступления электронного макета дела в отделение Центра документы не дооформлены, уполномоченный орган выносит электронное решение о назначении пособия по имеющимся документам или об отказе в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уполномоченным органом в представленном электронном макете дела и (или) в проекте решения выявлена ошибка, электронный макет дела возвращается с проектом решения с указанием причины возврата посредством электронной связи в отделение Центра для устранения ошибок.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Отделение Центра со дня поступления возвращенного электронного макета дела в течение пяти рабочих дней устраняет выявленную ошибку, переоформляет электронный макет дела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случае принятия решения об отказе в назначении пособия уполномоченный орган указывает в решении основание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электронный макет дела с решением уполномоченного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причины отказа в назначении пособия возвращается в отделение Центра. Электронное уведомление уполномоченного органа с указанием причины отказа в назначении пособия направляется в отделение Центра, в Центр обслуживания населения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удостоверяется ЭЦП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Отделение Центра и (или) Центр обслуживания населения в течение пяти рабочих дней со дня поступления уведомления об отказе в назначении пособия передает его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Выплата пособия осуществляется уполномоченной организацией за счет бюджетных средств через уполномоченные организации по выдаче пособий по выбору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Пособие выплачивается на основании решения, принятого уполномоченным органом, согласно составленному Центром графику по выплате пособий в разрезе областей,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Пособие выплачивается ежемесячно, за текущий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пособия, не включенные в текущую потребность месяца выплаты в связи с назначением, возобновлением, изменением и пересмотром размера пособия и с переменой места жительства, после формирования текущей потребности, подлежат включению в потребность следующего за ним месяца, как сумма первого раздела и выплачиваются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семье двух и более детей-инвалидов пособие назначается и выплачивается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пособия, не полученные своевременно по вине органа, назначающего или осуществляющего выплату, выплачиваются за прошлое время как первый раздел без ограничения сроков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случае изменения размера минимальной заработной платы отделение Центра готовит проект 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на утверждение уполномоченному органу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случае наступления обстоятельств, являющихся основанием для продления срока действия решения или влияющих на размер пособия, смены получателя отделение Центра готовит проект решения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с электронным макетом дела, дополненным вновь представленными документами (при их наличии), в том числе копией выписки из справки об инвалидности, на утверждение уполномоченному органу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Излишне выплаченные суммы подлежат возврату в добровольном порядке, а в случае отказа - в судебном порядке на основании решения суда, о чем отделение Центра готовит письмо для уведомления получателя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Получатели пособия в течение десяти рабочих дней обязаны известить отделение Центра об изменении обстоятельств, влияющих на право получения и (или) размер указанного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своевременно не известил об обстоятельствах, влияющих на размер пособия, размер пособия пересматривается с момента наступления указанных обстоятельств, но не ранее момента 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Центр составляет заявку о потребности средств на выплату пособия на основании решения, принятых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ежемесячно 25 числа представляет в Министерство труда и социальной защиты населения Республики Казахстан (далее - Министерство) заявку о потребности средств на выплату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Министерство перечисляет средства на расчетный счет Центра в пределах выделенных сумм, согласно планам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Центр составляет график по выплате пособия в разрезе областей, городов Астана и Алматы и перечисляет платежными поручениями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уполномоченной организации по выдаче пособий путем зачисления на текущие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По выделенным средствам между Министерством и уполномоченной организацией ежемесячно составляется акт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По выплаченным суммам между Центром и уполномоченными организациями по выдаче пособий ежемесячно составляются акты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Оплата услуг по выдаче пособия производится на основании договора, заключаемого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между Центром и уполномоченной организацией по выдаче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случае смерти, выезда ребенка и (или) получателя на постоянное место жительства за пределы Республики Казахстан или прекращения ему выплаты по другим причинам, отделение Центра производит закрытие дела и передает его в архив.</w:t>
      </w:r>
    </w:p>
    <w:bookmarkEnd w:id="19"/>
    <w:bookmarkStart w:name="z17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обращения, назначения и выплаты пособия на детей</w:t>
      </w:r>
    </w:p>
    <w:bookmarkEnd w:id="20"/>
    <w:bookmarkStart w:name="z1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Пособие на детей назначается семьям с месячным среднедушевым доходом ниже стоимости продовольственной корзины, установленной в областях, городах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за квартал, предшествовавший кварталу обращения,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семьи учитываются рожденные, усыновленные (удочеренные), а также взятые под опеку (попечительство) дети, за исключением детей, в отношении которых родители лишены родительских прав или ограничены в родительских правах, также в составе семьи учитываются сводные дети, если они не учтены в семье другого родителя.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Пособие на детей назначается с месяца обращения на текущий квартал, после возникновения права на пособие.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Месяцем обращения считается месяц подачи заявления в уполномоченный орган по назначению и выплате пособия на детей или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поселка, села, сельского округа месяцем обращения считается месяц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пособий на детей производится ежемесячно за истекший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Для назначения пособий на детей заявитель обращается по местожительству в уполномоченный орган по назначению и выплате пособия на детей или в центр обслуживания населения, при наличии ИИН на себя и на всех членов семьи с заявлением и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 иностранца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для оралманов -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(свидетельства) о рождении ребенка (детей) либо выписка из актовой записи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(расторжении) брака, в случае расхождения данных заявителя с данными в свидетельстве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составе семьи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заполненные на основании оригиналов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регистрацию по постоянному месту жительства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документ, подтверждающий установление опеки (попечительства) над ребенком или усыновления (удочерения);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сведения о номере банковского счета в уполномоченной организации по выдаче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свидетельства о рождении ребенка (детей) либо выписка из актовой записи о рождении, по регистрациям, произведенным на территории Республики Казахстан после 13 августа 2007 года, свидетельства о заключении (расторжении) брака, по регистрациям, произведенным на территории Республики Казахстан после 1 июня 2008 года, а также документов указанных в подпунктах 6), 7) настоящего пункта, не требуется при наличии возможности получения информации, содержащейся в них, из государственных информационных систем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заявления и необходимых документов третьими лицами для назначения пособия осуществляется по нотариально удостоверенной доверенности лица, имеющего право на получение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подлинниках, сканируются специалистом уполномоченного органа по назначению и выплате пособия или Центра обслуживания населения, после чего возвращаются заявителю вместе с отрывным талоном заявления с отметкой о принятии документов. Электронные копии документов удостоверяются ЭЦП специалиста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пособия на детей ежеквартально подтверждается представлением сведений о доходах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После представления заявителем соответствующих документов для назначения пособия на детей, в его присутствии специалист уполномоченного органа по назначению и выплате пособия на детей или Центра обслуживания населения формирует запрос по ИИН заявителя и членов семьи в информационные системы государственных органов и (или) организаций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государственными органами и (или) организациями электронных документов, подтверждающих запрашиваемые сведения, осуществивший запрос уполномоченный орган по назначению и выплате пособия на детей или Центр обслуживания населения выдает заявителю отрывной талон с отметкой о принятии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При отсутствии уполномоченного органа по назначению и выплате пособия на детей по месту жительства заявитель за назначением пособия на детей обращается к акиму поселка, села, сельского округа с заявлением и документами, указанными в подпунктах 1), 2), 3), 4), 5), 6), 7) и 8) 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Аким поселка, села, сельского округа сверяет копии с подлинниками, регистрирует их, после чего подлинники документов и отрывной талон заявления с отметкой о принятии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передает участковым комиссиям документы, принятые от заявителя на назначение пособия на детей для подготовки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Участковые комиссии готовят заключение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сдает документы заявителей с приложением заключения участковой комиссии уполномоченному органу по назначению и выплате пособия на детей не позднее пятнадцати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по назначению и выплате пособия на детей, по полученным документам от акима поселка, села, сельского округа формирует запросы по ИИН заявителя и членов семьи в информационные системы государственных органов и (или) организаций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случае представления государственными органами и (или) организациями электронных документов, подтверждающих отсутствие запрашиваемых сведений о заявителе или не соответствия сведений в информационных системах со сведениями, представленными заявителем, осуществивший запрос уполномоченный орган по назначению и выплате пособия на детей или Центр обслуживания населения уведомляет заявителя о необходимости представления оригиналов документов и заявления о согласии для приведения в соответствие сведений о физическом лице в информационных системах государственных органов и (или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пособия на детей через акима поселка, села, сельского округа, уполномоченный орган по назначению и выплате пособия на детей оповещает акима поселка, села, сельского округа и направляет через него уведомление о необходимости получения от заявителя письменного согласия на приведение в соответствие сведений о физическом лице в информационных системах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определяемые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При представлении заявителем оригинала документов и (или) заявления о согласии специалист уполномоченного органа по назначению и выплате пособия на детей или Центра обслуживания населения сканирует оригиналы документов, удостоверяет их ЭЦП и направляет в государственные органы и (или) организации для приведения в соответствие сведений о физическом лице в порядке и сроки, определенные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в порядке и сроки, определенные Правительством Республики Казахстан, не представил оригиналы документов, указанные в уведомлении, уполномоченный орган по назначению и выплате пособия на детей либо Центр обслуживания населения уведомляет заявителя об отказе в приеме заявления на назначение пособия на детей (с указанием причины)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Уполномоченный орган по назначению и выплате пособия на детей или Центр обслуживания населения проверяет полноту пакета документов, принимаемых у заявителя для назначения пособия на детей, электронных документов, полученных из информационных систем государственных органов и (или) организаций, а также обеспечивает качество и соответствие электронных копий документов и сведений оригиналам, представленных заявителем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и выплате пособия на детей при предоставлении заявителем полного пакета документов, определенного перечнем, регистрирует заявление о назначении пособия на детей, в журналах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Центр обслуживания населения в течении трех рабочих дней со дня принятия заявления на назначение пособия на детей направляет электронную заявку с пакетом документов, включающим электронные копии заявления, документов и сведений, представленных заявителем в оригинале, а также электронные документы и сведения, полученные из информационных систем государственных органов и (или) организаций, в уполномоченный орган по назначению и выплате пособия на детей. Электронная заявка удостоверяется ЭЦП специалиста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течение двух рабочих дней со дня поступления электронной заявки от Центра обслуживания населения специалист уполномоченного органа по назначению и выплате пособия на детей проверяет поступивший пакет документов и в случае выявления поступления неполного перечня документов, направляет в Центр обслуживания населения уведомление с указанием отсутствующего документа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возвращает пакет документов без рассмотрения электронной заявки. Уведомление удостоверяется ЭЦП специалиста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Центр обслуживания населения в течение трех рабочих дней со дня поступления уведомления из уполномоченного органа по назначению и выплате пособия на детей устраняет выявленную ошибку и направляет электронную заявку в уполномоченный орган по назначению и выплате пособия на детей с прикреплением документов, включающих электронные копии заявления, документов и сведений, представленных заявителем в оригинале, а также электронные документы и сведения, полученные из информационных систем государственных органов и (или)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Уполномоченный орган по назначению и выплате пособия на детей после принятия и регистрации документов на назначение пособия на детей распечатывает электронные документы и сведения из информационных систем и в течение двух рабочих дней передает их участковым комиссиям для подготовки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Участковые комиссии в течение трех рабочих дней со дня получения документов от уполномоченного органа или акима поселка, села, сельского округа готовят заключение на основании представленных документов и (или) результатов обследования материального положения заявителя и передают его в уполномоченный орган по назначению и выплате пособия на детей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обращении граждан участковая комиссия проводит обследование материального положения семьи, претендующей на получение пособия на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граждан в течение одного календарного года проведение участковой комиссией обследования материального положения семьи, претендующей на получение пособия на детей, проводится в случаях изменения места жительства (в пределах одной административно-территориальной единицы), состава и доходов заявителя (семьи), при уточнении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обследования участковая комиссия составляет акт о материальном положении семьи и представляет заключение о нуждаемости семьи в уполномоченный орган по назначению и выплате пособий на детей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Специалист уполномоченного органа по назначению и выплате пособия на детей при поступлении документов от заявителя или Центра обслуживания населения либо акима поселка, села, сельского округа формирует дело, готовит проект решения о назначении (отказе в назначении) пособия на детей и удостоверяет его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органа по назначению и выплате пособия на детей проверяет соответствие электронных документов и документов в макете дела на бумажном носителе, качество сканированных документов, правильность расчета размера пособия на детей и принимает решение о назначении (отказе в назначении) пособия на детей и удостоверяет его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(отказе в назначении) пособия на детей принимается в течение семи рабочих дней со дня регистрации в уполномоченном органе по назначению и выплате пособия на детей документов, принятых от заявителя или Центра обслуживания населения либо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и выплате пособия на детей уведомляет заявителя в течение пяти рабочих дней о принятом решении, о назначении либо об отказе в назначении пособия на детей лично либо через Центр обслуживания населения либо акима поселка, села, сельского округа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В случае поступления от государственного органа и (или) организации электронного документа, подтверждающего отказ в приведении в соответствие сведений о физическом лице в информационных системах по причине предоставления заявителем недостоверного документа, уполномоченный орган по назначению и выплате пособия на детей выносит решение об отказе в назначении пособия на детей, о чем уведомляет заявителя лично либо через Центр обслуживания населения либо акима поселка, села, сельского округа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срока,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государственный орган и (или) организация не представил в уполномоченный орган по назначению и выплате пособия на детей электронный документ, подтверждающий отказ в приведении в соответствие сведений о физическом лице в информационных системах, то решение о назначении (об отказе в назначении) пособия на детей принимается на основании сканированных специалистом уполномоченного органа по назначению и выплате пособия на детей или специалистом Центра обслуживания населения оригиналов документов,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Пособие на детей не назначается на период, когда в семье трудоспособные родители (усыновители и (или) удочерители) ребенка не работают и не зарегистрированы в качестве безработного в органах занятости, не учатся по дневной форме обучения, не служат в армии, кроме случаев, когда отец или мать (усыновители и (или) удочерители) заняты уходом за инвалидами первой, второй группы, детьми инвалидами, лицами старше восьмидесяти лет, ребенком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не назначается на детей, находящихся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Получатели пособия на детей в течение десяти рабочих дней обязаны известить уполномоченный орган по назначению и выплате пособия на детей об обстоятельствах, которые могут служить основанием для изменения размера пособия на детей, или влияющих на право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заявитель своевременно не известил об обстоятельствах, влияющих на размер пособия на детей, размер пособия пересматривается с момента наступления указанных обстоятельств, но не ранее момента 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 на основании решения суда, о чем уполномоченный орган по назначению и выплате пособия на детей в течение десяти рабочих дней письменно уведомляет получателя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Выплата пособия на детей осуществляется за счет бюджетных средств уполномоченным органом по назначению и выплате пособия на детей через уполномоченные организации по выдаче пособий по выбору заявителя.</w:t>
      </w:r>
    </w:p>
    <w:bookmarkEnd w:id="21"/>
    <w:bookmarkStart w:name="z19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своевременность назначения и выплаты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пособий семьям, имеющим детей</w:t>
      </w:r>
    </w:p>
    <w:bookmarkEnd w:id="22"/>
    <w:bookmarkStart w:name="z1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Уполномоченные органы по назначению пособий, Центр и его отделения и филиалы, а также уполномоченная организация по выдаче пособий несут ответственность, соответственно, за своевременность назначения, выплаты и выдачи пособий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3"/>
    <w:bookmarkStart w:name="z1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24"/>
    <w:bookmarkStart w:name="z1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об отказе в приеме заявления на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единовременного пособия на рождение ребенка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(или) пособия по уходу за ребенком по достижению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возраста одного года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"_____" ___________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"____" ________________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 дата рождения ребенка __________________ "____"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________________ 20_____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Отказано в приеме заявления на назначение единовременного пособия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рождение ребенка и (или) пособия по уходу за ребенком по достижению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возраста одного года по причине: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(должность ответственного лица в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уполномоченной организации)</w:t>
      </w:r>
    </w:p>
    <w:bookmarkStart w:name="z1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26"/>
    <w:bookmarkStart w:name="z19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Запросы в информационные системы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и (или) организации</w:t>
      </w:r>
    </w:p>
    <w:bookmarkEnd w:id="27"/>
    <w:bookmarkStart w:name="z2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Специалист отделения Центра или Центр обслуживания населения при приеме документов от заявителя на назначение пособия на рождение и пособия по уходу за ребенком формирует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удостоверяющих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и совместному месту жительства заявителя и членов семьи, включая усыновленных (удочеренных), сводных, и взятых под опеку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регистрации рождения (смерти) по ИИН детей заявителя, при условии рождения всех детей в Республике Казахстан (по детям, рожденным после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регистрации заключения (расторжения) брака заявителя (зарегистрированных после 1 июня 2008 года на территории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 установлении опеки (попечительства) над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 банковских реквизитах в уполномоченной организации по выдаче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сведений, предусмотренных в электронном заявлений при обращении за назначением пособия на рождение и по уходу за ребенком на 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по постоянному и совместному месту жительства заявителя и членов семьи, включая усыновленных (удочеренных), сводных, и взятых под опеку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рождения (смерти) по ИИН детей заявителя, при условии рождения всех детей в Республике Казахстан (по детям, рожденным после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заключения (расторжения) брака заявителя (зарегистрированных после 1 июня 2008 года на территории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установления опеки (попечительства) над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решение соответствующего органа об усыновлении (удочерении);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банковские реквизиты в уполномоченной организации по выдаче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 уполномоченного органа по назначению и выплате пособия на детей или Центр обслуживания населения при приеме документов от заявителя на назначение пособия на детей формирует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и совместному месту жительства заявителя 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регистрации рождения по ИИН детей заявителя, при условии рождения всех детей в Республике Казахстан (по детям, рожденным после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регистрации заключения/расторжения брака заявителя (зарегистрированных после 1 июня 2008 года на территории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подтверждении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 доходах (заработная плата и социальные выплаты);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наличии стипендии и ее размер;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 установлении опеки (попечительства) над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 наличии и количестве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 доходах от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 статусе индивидуального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и шлюз "электронного правительства", а также ЭЦП осуществившего запрос отделения Центра, уполномоченного органа по назначению и выплате пособия на детей или Центра обслуживания населения.</w:t>
      </w:r>
    </w:p>
    <w:bookmarkEnd w:id="28"/>
    <w:bookmarkStart w:name="z2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 - информационная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 БВУ – информационная система Банков второго уровня. </w:t>
      </w:r>
    </w:p>
    <w:bookmarkEnd w:id="29"/>
    <w:bookmarkStart w:name="z1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30"/>
    <w:bookmarkStart w:name="z2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Журнал регистрации заявлений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пособия на рождение ребенка, пособия по уходу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воспитывающему ребенка-инвалида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41"/>
        <w:gridCol w:w="1190"/>
        <w:gridCol w:w="1213"/>
        <w:gridCol w:w="1394"/>
        <w:gridCol w:w="1598"/>
        <w:gridCol w:w="1711"/>
        <w:gridCol w:w="1259"/>
        <w:gridCol w:w="1281"/>
        <w:gridCol w:w="807"/>
        <w:gridCol w:w="1622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1853"/>
        <w:gridCol w:w="2995"/>
        <w:gridCol w:w="2572"/>
        <w:gridCol w:w="3270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Заполняются после принятия решения уполномоченным органом по назначению пособия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Заполняются в случае принятия заявления на внесение изменений в информационные системы государственных органов или организаций 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 решения о назначении либо об отказе в назначении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(назначено/отказано)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заявления в ИС ГО или организаций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сведений из ИС ГО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об изменении или отсутствии сведений из ИС ГО (да/нет)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32"/>
    <w:bookmarkStart w:name="z2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возврате документов, принятых ЦОНом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"_____" ____________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заявителя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возвращены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(должность ответственного лица )               (Ф.И.О.)</w:t>
      </w:r>
    </w:p>
    <w:bookmarkStart w:name="z2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34"/>
    <w:bookmarkStart w:name="z2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 назначение единовременного пособия на рождение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ребенка и (или) пособия по уходу за ребенком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достижению им возраста одного года через ПЭП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Департамент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по 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Код отделения: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Сведения о заявителе(отметить галочкой): родитель ___ опекун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(попечитель)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Ф.И.О. заявителя: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Дата рождения: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ИИН: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Прошу назначить мне пособие на рождение ребенка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пособие по уходу за ребенком за счет средств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 ребенке, на которого назначается единовременное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пособие на рождение и (или) пособие по уходу за ребенком: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 и дата рождения: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ИИН: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Очередность рождения ребенка: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Сведения о составе семьи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2158"/>
        <w:gridCol w:w="3172"/>
        <w:gridCol w:w="3939"/>
        <w:gridCol w:w="2783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семьи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Подтверждение госорганов: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Данные из ГБД ФЛ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Вид документа уд.личность: ______________________ Серия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Номер документа: __________ Кем выдан: ______ Дата выдачи: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Адрес постоянного места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 (район) ________________ село: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улица (микрорайон) ________________ дом __________ квартира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Данные членов семьи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678"/>
        <w:gridCol w:w="1922"/>
        <w:gridCol w:w="2329"/>
        <w:gridCol w:w="1496"/>
        <w:gridCol w:w="2898"/>
        <w:gridCol w:w="1253"/>
        <w:gridCol w:w="1599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(район)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(микрорайон)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Данные из ЗАГС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Сведения о детях, входящих в состав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334"/>
        <w:gridCol w:w="1213"/>
        <w:gridCol w:w="1640"/>
        <w:gridCol w:w="2026"/>
        <w:gridCol w:w="1843"/>
        <w:gridCol w:w="1274"/>
        <w:gridCol w:w="1457"/>
        <w:gridCol w:w="1274"/>
        <w:gridCol w:w="1235"/>
      </w:tblGrid>
      <w:tr>
        <w:trPr>
          <w:trHeight w:val="14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актовой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ребенка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ребенка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актовой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ребенка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*примечание: в сведениях о детях предоставить данные на всех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входящих в состав семьи заявителя и на кого назначается пособие.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 заключении брака: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928"/>
        <w:gridCol w:w="989"/>
        <w:gridCol w:w="847"/>
        <w:gridCol w:w="1010"/>
        <w:gridCol w:w="806"/>
        <w:gridCol w:w="928"/>
        <w:gridCol w:w="786"/>
        <w:gridCol w:w="989"/>
        <w:gridCol w:w="1579"/>
        <w:gridCol w:w="1640"/>
        <w:gridCol w:w="1498"/>
        <w:gridCol w:w="1459"/>
      </w:tblGrid>
      <w:tr>
        <w:trPr>
          <w:trHeight w:val="675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вступивших в брак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присвоены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о браке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актовой записи о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чении брака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(доку-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мента)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о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чении брака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 браке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 расторжении брака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826"/>
        <w:gridCol w:w="964"/>
        <w:gridCol w:w="748"/>
        <w:gridCol w:w="1023"/>
        <w:gridCol w:w="827"/>
        <w:gridCol w:w="865"/>
        <w:gridCol w:w="906"/>
        <w:gridCol w:w="1023"/>
        <w:gridCol w:w="1853"/>
        <w:gridCol w:w="1360"/>
        <w:gridCol w:w="1479"/>
        <w:gridCol w:w="1597"/>
      </w:tblGrid>
      <w:tr>
        <w:trPr>
          <w:trHeight w:val="495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расторгающих брак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присвоены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о растор-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 брака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актовой записи о растор-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 брака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(доку-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мента)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о растор-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 брака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о растор-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жении брака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об опекунстве/попечительстве над заявителем/иждивенцем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457"/>
        <w:gridCol w:w="2789"/>
        <w:gridCol w:w="1715"/>
        <w:gridCol w:w="1877"/>
        <w:gridCol w:w="2183"/>
      </w:tblGrid>
      <w:tr>
        <w:trPr>
          <w:trHeight w:val="9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решения об опекунстве/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выдавший решение об опекунстве/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попечительстве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дата рождения опекуна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опекаемого/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опекаемого/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иждивенца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из Верховного суда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537"/>
        <w:gridCol w:w="1354"/>
        <w:gridCol w:w="2106"/>
        <w:gridCol w:w="2046"/>
        <w:gridCol w:w="2046"/>
        <w:gridCol w:w="1253"/>
        <w:gridCol w:w="1233"/>
        <w:gridCol w:w="1884"/>
      </w:tblGrid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заявителя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усыновленного/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удочеренного ребенка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усыновленного/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удочеренного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выдавшего документ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решения в законную силу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счета: Тип счета: лицевой ________ картсчет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БВУ: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*Сведения по заявителю и детям подтверждаются МЮ (ЭЦП МЮ)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*Сведения по опекуну/попечителю подтверждаются МОН (ЭЦП МОН)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*Сведения по усыновителю/удочерителю подтверждаются ВС (ЭЦП 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*Банковские реквизиты заявителя подтверждаются БВУ (ЭЦП БВУ)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Ф.И.О. заявителя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"Несу правовую ответственность за достоверность предоставленных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Обо всех изменениях влекущих изменении/прекращения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выплачиваемого пособия, а также об изменении местожительства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 т.ч. выезд за пределы Республики Казахстан), анкетных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данных, банковских реквизитов обязуюсь сообщить в отделение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уполномоченной организации в течение десяти рабочих дней."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ЭЦП заявителя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 и время подписания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____.____.________ г. ____ ч. ____ м.____ с.</w:t>
      </w:r>
    </w:p>
    <w:bookmarkStart w:name="z2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36"/>
    <w:bookmarkStart w:name="z2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 приеме электронного заявления на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единовременного пособия на рождение ребенка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пособия по уходу за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 достижению им возраста одного года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"_____" _______________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Гражданину (ке)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дата рождения ребенка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Заявление на назначение единовременного пособия на рождение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ребенка и (или) пособия по уходу за ребенком по достижению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возраста одного года принято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отделения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 и Ф.И.О. ответственного лица)</w:t>
      </w:r>
    </w:p>
    <w:bookmarkStart w:name="z2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38"/>
    <w:bookmarkStart w:name="z2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Журнал присвоения номера электронному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макету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вид пособия _____________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14"/>
        <w:gridCol w:w="4757"/>
        <w:gridCol w:w="3762"/>
        <w:gridCol w:w="3466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(город) ____________</w:t>
      </w:r>
    </w:p>
    <w:bookmarkStart w:name="z2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№ _________ от "___" _______ 20__ г.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дела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назначении (изменении, отказе в назначении)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 на рождение ребенка, пособия по уходу за ребенком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достижению им возраста одного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"___"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 ребенка (запись акта о рождении)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органа, выдавшего свидетельство о рождении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(запись акта о рождении)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ребенка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ребенка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 рождения ребенка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Назначить в соответствии со ст. ____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28.06.2005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государственных пособиях семьям, имеющим детей":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пособие на рождение _________________ тенге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пособие по уходу с ___________ 20__ г. по __________________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______________________ тенге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Изменить размер пособия по уходу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 20___ г. по _______________ 20__ г. и установить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___________________ тенге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Отказать в назначении пособия: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 департамента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        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ГЦВП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ГЦВП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облфилиала ГЦВП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облфилиала ГЦВП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         (подпись)</w:t>
      </w:r>
    </w:p>
    <w:bookmarkStart w:name="z2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42"/>
    <w:bookmarkStart w:name="z2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назначении единовременного пособия на рождение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ребенка и (или) пособия по уходу за ребенком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достижению им возраста одного года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"_____" __________________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"____" _________________ 19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о назначении № ____________ от "_____" 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 на рождение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________________(____________________) с 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Назначенная сумма пособия по уходу за ребенком: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______________________(_________________) _______с 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 и Ф.И.О. ответственного лица)</w:t>
      </w:r>
    </w:p>
    <w:bookmarkStart w:name="z2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44"/>
    <w:bookmarkStart w:name="z2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Электронный журнал регистрации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 назначении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(вид пособия)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643"/>
        <w:gridCol w:w="2061"/>
        <w:gridCol w:w="2855"/>
        <w:gridCol w:w="4631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46"/>
    <w:bookmarkStart w:name="z2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необходимости дооформления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назначение единовременного пособия на рождение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ребенка и/или пособия по уходу за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достижению им возраста одного года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 "_____" 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по назначению пособия </w:t>
      </w:r>
      <w:r>
        <w:rPr>
          <w:rFonts w:ascii="Times New Roman"/>
          <w:b/>
          <w:i w:val="false"/>
          <w:color w:val="000000"/>
          <w:sz w:val="28"/>
        </w:rPr>
        <w:t>на рождение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ребенка,по уходу за ребенком по достижению им возраста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доводит до Вашего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заявителя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заявителя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возврата заявления "____"_______________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необходимости дооформления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(указание причины дооформления)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назначению пособий на рождение, по уходу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</w:p>
    <w:bookmarkStart w:name="z2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48"/>
    <w:bookmarkStart w:name="z2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Уведомление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об отказе в назначении единовременного пособия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рождение ребенка и/или пособия по уходу за ребенком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достижению им возраста одного года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 "_____" 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"_______" ________________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дата рождения ребенка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Отказано в назначении единовременного пособия на рождение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ребенка и/или пособия по уходу за ребенком по достижению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возраста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(основание (указать причины))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 и Ф.И.О. ответственного лица)</w:t>
      </w:r>
    </w:p>
    <w:bookmarkStart w:name="z2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(город) ______________</w:t>
      </w:r>
    </w:p>
    <w:bookmarkStart w:name="z2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№ __________ от "___" ___________ 20__ г.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по контролю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защите по _____________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назначении (изменении, отказе в назначении)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 ребенка № ____ дата выдачи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органа, выдавшего свидетельство о рождении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ребенка-инвалида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ребенка-инвалида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инвалидности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установлена на срок с _____ 20 __ г. по 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Назначить пособие в соответствии со ст._____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28.06.2005 г. "О государственных пособиях семьям, имеющим детей"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пособие воспитывающему ребенка-инвалида с ____ 20__ г. по 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_________________ тенге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Изменить размер пособия воспитывающему ребенка - 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 20__ г. по ____ 20 __ г.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Отказать в назначении пособия: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 департамента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        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ГЦВП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ГЦВП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облфилиала ГЦВП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облфилиала ГЦВП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 (подпись)</w:t>
      </w:r>
    </w:p>
    <w:bookmarkStart w:name="z2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52"/>
    <w:bookmarkStart w:name="z2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 назначении пособия воспитывающему ребенка-инвалида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"_____" __________________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"______" _________________ 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 назначении № ____________ от "_____" 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 воспитывающему ребенка-инвалида: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____________________(____________________)_______с 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 и Ф.И.О. ответственного лица)</w:t>
      </w:r>
    </w:p>
    <w:bookmarkStart w:name="z2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54"/>
    <w:bookmarkStart w:name="z2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необходимости дооформления документов на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пособия воспитывающему ребенка-инвалида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"_____" __________________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по назначению пособия </w:t>
      </w:r>
      <w:r>
        <w:rPr>
          <w:rFonts w:ascii="Times New Roman"/>
          <w:b/>
          <w:i w:val="false"/>
          <w:color w:val="000000"/>
          <w:sz w:val="28"/>
        </w:rPr>
        <w:t>воспитывающему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ребенка-инвалида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доводит до Вашего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заявителя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заявителя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возврата заявления "____"_______________20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необходимости дооформления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(указание причины дооформления)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назначению пособия воспитывающему ребенка-инвалида: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</w:t>
      </w:r>
    </w:p>
    <w:bookmarkStart w:name="z2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56"/>
    <w:bookmarkStart w:name="z2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Уведомление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 отказе в назначении пособия воспитывающему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ребенка-инвалида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"_____" __________________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"_______" ________________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дата рождения ребенка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Отказано в назначении единовременного пособия воспитывающему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ребенка-инвалида: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(основание (указать причины))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 и Ф.И.О. ответственного лица)</w:t>
      </w:r>
    </w:p>
    <w:bookmarkStart w:name="z2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Регистрационный номер семьи</w:t>
      </w:r>
    </w:p>
    <w:bookmarkStart w:name="z2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Сведения о составе семьи заявителя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заявителя)        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713"/>
        <w:gridCol w:w="2273"/>
        <w:gridCol w:w="2093"/>
        <w:gridCol w:w="22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семьи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"___" _________ 20 ____ г.</w:t>
      </w:r>
    </w:p>
    <w:bookmarkStart w:name="z2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Регистрационный номер семьи</w:t>
      </w:r>
    </w:p>
    <w:bookmarkStart w:name="z2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 полученных доходах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семьи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 _______ квартале 20__ года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заявителя)        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401"/>
        <w:gridCol w:w="4702"/>
        <w:gridCol w:w="1794"/>
        <w:gridCol w:w="1419"/>
        <w:gridCol w:w="1399"/>
        <w:gridCol w:w="1459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(безработные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подтверждают 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справкой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"____" _____________ 20 ___ г.</w:t>
      </w:r>
    </w:p>
    <w:bookmarkStart w:name="z2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62"/>
    <w:bookmarkStart w:name="z2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(для расчета доходов)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с изменением, внесенным постановлением Правительства РК от 04.04.2014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заявителя)          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793"/>
        <w:gridCol w:w="1233"/>
        <w:gridCol w:w="2553"/>
        <w:gridCol w:w="1513"/>
        <w:gridCol w:w="223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скот, птица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(голов)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рогатый скот: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приусадебный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Верблюдицы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земельная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 выдачи)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Куры, утки,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акима поселка,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иного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подписывать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размере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(подпись)          (фамилия)</w:t>
      </w:r>
    </w:p>
    <w:bookmarkStart w:name="z2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64"/>
    <w:bookmarkStart w:name="z2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 отказе в приеме заявления на назначение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государственного пособия семьям, имеющим детей до 18 лет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"_____" _______________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________________ 20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Отказано в приеме заявления на назначение пособий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 на детей до 18 лет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 xml:space="preserve"> (должность ответственного лица)           (Ф.И.О.)</w:t>
      </w:r>
    </w:p>
    <w:bookmarkStart w:name="z2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66"/>
    <w:bookmarkStart w:name="z2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регистрации заявлений о назначении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пособия семьям, имеющих детей до 18 лет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773"/>
        <w:gridCol w:w="2073"/>
        <w:gridCol w:w="1193"/>
        <w:gridCol w:w="953"/>
        <w:gridCol w:w="1513"/>
        <w:gridCol w:w="2133"/>
        <w:gridCol w:w="25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2190"/>
        <w:gridCol w:w="2004"/>
        <w:gridCol w:w="4322"/>
      </w:tblGrid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 отказе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bookmarkStart w:name="z2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     </w:t>
      </w:r>
    </w:p>
    <w:bookmarkEnd w:id="68"/>
    <w:bookmarkStart w:name="z2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 назначении или об отказе в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государственного пособия семьям, имеющим детей до 18 лет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"_____"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по назначению и выплате пособия </w:t>
      </w:r>
      <w:r>
        <w:rPr>
          <w:rFonts w:ascii="Times New Roman"/>
          <w:b/>
          <w:i w:val="false"/>
          <w:color w:val="000000"/>
          <w:sz w:val="28"/>
        </w:rPr>
        <w:t>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имеющим детей до 18 лет</w:t>
      </w:r>
      <w:r>
        <w:rPr>
          <w:rFonts w:ascii="Times New Roman"/>
          <w:b w:val="false"/>
          <w:i w:val="false"/>
          <w:color w:val="000000"/>
          <w:sz w:val="28"/>
        </w:rPr>
        <w:t>, доводит до Вашего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заявителя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заявителя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возврата документов "____" 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Назначено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пособие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Отказано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назначении государственного пособия на детей до 18 лет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назначению пособий </w:t>
      </w:r>
      <w:r>
        <w:rPr>
          <w:rFonts w:ascii="Times New Roman"/>
          <w:b/>
          <w:i w:val="false"/>
          <w:color w:val="000000"/>
          <w:sz w:val="28"/>
        </w:rPr>
        <w:t>семьям, имеющим детей до 18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 и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2005 года № 1092  </w:t>
      </w:r>
    </w:p>
    <w:bookmarkStart w:name="z5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исчисления совокупного дохода семьи, претендующей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получение пособия на детей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исчисления совокупного дохода семьи, претендующей на получение пособия на детей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и определяют порядок исчисления совокупного дохода семей, претендующих на получение ежемесячного государственного пособия, назначаемого и выплачиваемого на детей до восемнадцати лет (далее - пособие на детей).</w:t>
      </w:r>
    </w:p>
    <w:bookmarkStart w:name="z5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исчисления совокупного дохода </w:t>
      </w:r>
    </w:p>
    <w:bookmarkEnd w:id="71"/>
    <w:bookmarkStart w:name="z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Совокупный доход семьи исчисляется уполномоченным органом по назначению и выплате пособий на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совокупный доход включаются доходы всех лиц, учтенных в составе семьи в соответствии с разделом 2 настоящих Правил за квартал, предшествующий кварталу обращения за назначением пособия на детей (далее - расчетный период).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исчислении совокупного дохода семьи,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с даты выбытия исчисляется за вычетом среднедушевого дохода, приходящегося на выбывшего члена семьи. </w:t>
      </w:r>
    </w:p>
    <w:bookmarkEnd w:id="72"/>
    <w:bookmarkStart w:name="z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Среднедушевой доход семьи рассчитывается путем деления совокупного дохода за расчетный период на количество месяцев в указанном периоде и число членов семьи. </w:t>
      </w:r>
    </w:p>
    <w:bookmarkEnd w:id="73"/>
    <w:bookmarkStart w:name="z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Доходы, полученные в иностранной валюте, пересчитываются в национальную валюту по рыночному курсу обмена валют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 о бухгалтерском учете и финансовой отчетности и стандартами бухгалтерского учета. </w:t>
      </w:r>
    </w:p>
    <w:bookmarkEnd w:id="74"/>
    <w:bookmarkStart w:name="z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Исчисление совокупного дохода не производится в случае представления заявителем неполных или недостоверных сведений о доходах, выявленных органами, уполномоченными производить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неполных или недостоверных сведений о доходах, повлекших за собой незаконное назначение пособия на детей, заявителю и его семье выплата пособия на детей прекращается.</w:t>
      </w:r>
    </w:p>
    <w:bookmarkEnd w:id="75"/>
    <w:bookmarkStart w:name="z6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 семьи, учитываемый при исчислении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совокупного дохода семьи, претендующей на получение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пособия на детей </w:t>
      </w:r>
    </w:p>
    <w:bookmarkEnd w:id="76"/>
    <w:bookmarkStart w:name="z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исчислении совокупного дохода в составе семьи, претендующей на получения пособия на детей,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родители (усыновители) и находящиеся на их иждивении дети, не достигшие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учащиеся и студенты очной формы обучения, не достигшие 18 лет, в том числе получающие стипендию (независимо от того, проживают ли они вместе с родителями (усыновителями, опекунами (попечителями) или находятся на учебе в других населенных пунктах);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проживающие в семье пасынки и падчерицы, если они не учтены в семье другого родителя;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дети, находящиеся на излечении в стационарных медицинских и санаторно-курортных организациях, а также дети, за содержание которых в школах-интернатах родители (усыновители опекуны (попечители) вносят частичную плату. </w:t>
      </w:r>
    </w:p>
    <w:bookmarkEnd w:id="77"/>
    <w:bookmarkStart w:name="z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исчислении совокупного дохода в составе семьи, претендующей на получение пособия на детей, не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родственники родителей (усыновителей) - трудоспособные родители или родители, получающие пенсию, дедушка, бабушка, братья, сестры и другие родственники;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дети, в отношении которых родители лишены родительских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работающие дети в возрасте 14 лет и старше;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дети, находящиеся на полном государственном обеспечении;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обучающиеся без оплаты в организациях образования независимо от формы собственности на условиях полного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дети, воспитывающиеся в опекунских (приемных) семьях;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военнослужащие срочной службы, в том числе проходящие службу в военно-строительных отрядах. </w:t>
      </w:r>
    </w:p>
    <w:bookmarkEnd w:id="78"/>
    <w:bookmarkStart w:name="z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семьи, претендующей на получение пособия на детей, учитывается на момент обращения за пособием. </w:t>
      </w:r>
    </w:p>
    <w:bookmarkEnd w:id="79"/>
    <w:bookmarkStart w:name="z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исчислении совокупного дохода на получение пособия на детей, находящихся под опекой, в составе семьи учитываются только дети, находящиеся под опекой. </w:t>
      </w:r>
    </w:p>
    <w:bookmarkEnd w:id="80"/>
    <w:bookmarkStart w:name="z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раздельного проживания родителей дети учитываются по их фактическому проживанию в семье матери или отца. </w:t>
      </w:r>
    </w:p>
    <w:bookmarkEnd w:id="81"/>
    <w:bookmarkStart w:name="z6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Виды доходов, учитываемых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исчислении совокупного дохода семьи </w:t>
      </w:r>
    </w:p>
    <w:bookmarkEnd w:id="82"/>
    <w:bookmarkStart w:name="z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исчислении совокупного дохода семьи учитываются все виды доходов, полученные в Республике Казахстан и за ее пределами за расчетный 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доходы, получаемые в виде оплаты труда,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от предпринимательской и других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в виде алиментов на детей и других иждивенцев;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 - приусадебного хозяйства, включающего содержание скота и птицы, садоводство, огородничество;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доходы.</w:t>
      </w:r>
    </w:p>
    <w:bookmarkEnd w:id="83"/>
    <w:bookmarkStart w:name="z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совокупном доходе семьи не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адресная социальная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ежемесячные государственные пособия на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жилищная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единовременные пособия на погребение;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единовременные государственные пособия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благотворительная помощь в денежном и натуральном выражении (в стоимостной оценке), оказанная в расчетном периоде в общей сумме ниже установленной величины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благотворительная помощь, оказанная в расчетном периоде, превышает величину прожиточного минимума, в совокупном доходе учитывается разница между суммой оказанной помощи и величиной прожиточного минимума, сложившейся в областях, городе республиканского значения, столице в расчетном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материальная помощь на открытие собственного дела и (или) развитие личного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материальная помощь на открытие собственного дела и (или) развитие личного подсобного хозяйства использована не по назначению, совокупный доход в квартале, в котором установлен данный факт, исчисляется с учетом суммы оказанной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помощь, оказанная семье в целях возмещения ущерба, причиненного их здоровью и имуществу вследствие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алименты, выплачиваемые одним из членов семьи на лиц, не проживающих в данной семье;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доходы опекунов (попечителей) (при назначении пособия на детей опекаемым);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оплата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содержание граждан на время протезирования;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стоимость бесплатного или льготного проезда граждан за пределы населенного пункта на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натуральные виды помощи, оказанные в соответствии с законодательством Республики Казахстан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санаторно-курортного лечения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протезно-ортопедических изделий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(изготовление и ремонт);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передвижения (кресло-коляски) и других средств реабилитации, выделенных 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и помощи, оказываемой в организациях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средства,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миграции населения, оралманам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проезду к постоянному месту жительства и провозу имущества (в том числе скота);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по месту прибытия и выплату единовременных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постановлением Правительства РК от 27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1294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4"/>
    <w:bookmarkStart w:name="z7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Доходы, полученные в виде оплаты труда,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выплат, учитываемые при исчислении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совокупного дохода </w:t>
      </w:r>
    </w:p>
    <w:bookmarkEnd w:id="85"/>
    <w:bookmarkStart w:name="z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исчислении совокупного дохода семьи учитываются доходы (кроме указанных в пункте 12 настоящих Правил), полученные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законодательством Республики Казахстан за период, когда за ними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сохраняется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плата, сохраняемая на время отпуска, а также денежная компенсация за неиспользованный трудовой отпуск;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индивидуального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за период выполнения временных, сезонных и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комиссионное вознаграждение, выплачиваемое страховым агентам и брокерам;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довольствие военнослужащих, в том числе,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оплаты труда по найму;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кредита, выплаченные работодателем. Указанные выплаты распределяются на установленный срок погашения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социальных выплат,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пенсий, компенсационные выплаты к ним, назначаемые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 нормативными 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социальные пособия по инвалидности, по случаю потери кормильца и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государственные пособия;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специальные пособия лицам, работавшим на подземных и открытых горных работах, а также работах с особо вредными и тяжелыми условиями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выплаты из государственного фонда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пособия по уходу за ребенком до достижения им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материальное обеспечение детей-инвалидов, воспитывающихся и обучающихся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стипендия, выплачиваемая учащимся, студентам, аспирантам, докторантам, слушателям других учебных заведений независимо от источника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по социальному обеспечению за счет средств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надбавки на уход к государственным социальным пособиям одиноким инвалидам 1, 2 группы, нуждающимся в посторонней помощи, и другие регулярные выплаты из бюджета по решению органов местного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(социальная) помощь на проезд на внутригородском общественном транспорте, оказываемая за счет средств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кроме указанных в подпункте 14) пункта 12 настоящих Правил, предоставляемой в соответствии с законами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сумма, выплачиваемая взамен этой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надбавки и доплаты ко всем видам выплат, указанным в настоящем разделе, установленных законодательными актами Республики Казахстан, органами местного государственного управления, учреждениями и другими организациями. </w:t>
      </w:r>
    </w:p>
    <w:bookmarkEnd w:id="86"/>
    <w:bookmarkStart w:name="z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состав совокупного дохода включаются единовременные выплаты и ежемесячные суммы, выплачиваемые работодателем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возмещении вреда, причиненного жизни и здоровью работников во время исполнения ими трудовых и служебных обязанностей. </w:t>
      </w:r>
    </w:p>
    <w:bookmarkEnd w:id="87"/>
    <w:bookmarkStart w:name="z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единовременном получении дохода (в том числе задолженности по заработной плате, пенсии, пособиям, алиментам и т.п.)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лиц, выполняющих работы по гражданско-правовым договорам (подряд и др.),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за те месяцы, которые приходятся на расчетный период. </w:t>
      </w:r>
    </w:p>
    <w:bookmarkEnd w:id="88"/>
    <w:bookmarkStart w:name="z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Вознаграждения, полученные по гражданско-правовым договорам, в том числе на создание, издание, исполнение или иное использование произведений науки, литературы и искусства и т.д.,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 </w:t>
      </w:r>
    </w:p>
    <w:bookmarkEnd w:id="89"/>
    <w:bookmarkStart w:name="z7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Авторские вознаграждения (при отсутствии договоров), а также вознаграждения за открытия, изобретения и рационализаторские предложения включаются в совокупный доход в размере доли, полученной от деления суммы вознаграждения на количество месяцев, за которые он получен, и умножается на количество месяцев, которые приходятся на расчетный период. </w:t>
      </w:r>
    </w:p>
    <w:bookmarkEnd w:id="90"/>
    <w:bookmarkStart w:name="z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Доходы, полученные в виде оплаты труда, социальных выплат, подтверждаются справками об их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доходов в виде социальных выплат за счет средств республиканского бюджета подтверждается копией удостоверения получателя пенсии или пособия либо справкой, выдаваемых отделениями Государственного центра по выплате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постановлением Правительства РК от 27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1294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1"/>
    <w:bookmarkStart w:name="z7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Доходы от предпринимательской и других видов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деятельности, учитываемые при исчислении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совокупного дохода </w:t>
      </w:r>
    </w:p>
    <w:bookmarkEnd w:id="92"/>
    <w:bookmarkStart w:name="z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исчислении совокупного дохода от предпринимательской и других видов деятельности учитываются доходы: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реализации продукции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прироста стоимости при реализации товарно-материальных ценностей,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органы. При этом годовой доход делится на двенадцать месяцев и соответствующая его часть включается в общий совокупный доход за определяемый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 самостоятельной занятости. </w:t>
      </w:r>
    </w:p>
    <w:bookmarkEnd w:id="93"/>
    <w:bookmarkStart w:name="z7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Лица, занятые работой у отдельных граждан, подтверждают заработок копией договора, справкой нанимателя или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доход лиц, занятых работой у отдельных граждан без заключения договоров, подтверждается на основании их заявления. При этом натуральная часть заработной платы включается в совокупный доход в денежном эквиваленте по рыночным ценам. </w:t>
      </w:r>
    </w:p>
    <w:bookmarkEnd w:id="94"/>
    <w:bookmarkStart w:name="z8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Доходы самостоятельно занятого населения подтверждаются письменным заявлением. </w:t>
      </w:r>
    </w:p>
    <w:bookmarkEnd w:id="95"/>
    <w:bookmarkStart w:name="z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не подтвержденные доходы, включая доходы,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 </w:t>
      </w:r>
    </w:p>
    <w:bookmarkEnd w:id="96"/>
    <w:bookmarkStart w:name="z8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Доходы в виде алиментов на детей и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иждивенцев, учитываемые при исчислении совокупного дохода </w:t>
      </w:r>
    </w:p>
    <w:bookmarkEnd w:id="97"/>
    <w:bookmarkStart w:name="z8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составе совокупного дохода учитываются алименты на детей и других иждивенцев.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по времени их получения. </w:t>
      </w:r>
    </w:p>
    <w:bookmarkEnd w:id="98"/>
    <w:bookmarkStart w:name="z8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доход исчисляется без учета алиментов, в случаях, когда плательщик: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работает и зарегистрирован в качестве безработного в уполномоченном органе (при представлении справки);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находится в местах лишения свободы либо изоляторе временного содержания (при предоставлении справки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находится на лечении или состоит на учете в туберкулезном, психоневрологическом диспансерах (стационарах), лечебно-трудовом профилактории (при предоставлении справки);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выбыл на постоянное местожительство в государства, с которыми Республика Казахстан не имеет соответствующего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компетентного органа или заключением участковой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внесены изменения постановлением Правительства РК от 27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1294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9"/>
    <w:bookmarkStart w:name="z8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брак между родителями не расторгнут, но взысканы алименты с одного из супругов, при совместном проживании с семьей данного супруга в совокупный доход учитываются его доходы полностью. В случае раздельного проживания супругов, в совокупном доходе семьи учитываются алименты. </w:t>
      </w:r>
    </w:p>
    <w:bookmarkEnd w:id="100"/>
    <w:bookmarkStart w:name="z8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3 месяцев, представляется постановление судебного исполнителя об определении задолженности по алиментам. </w:t>
      </w:r>
    </w:p>
    <w:bookmarkEnd w:id="101"/>
    <w:bookmarkStart w:name="z8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Доходы от личного подсобного хозяйства,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учитываемые при исчислении совокупного доходя </w:t>
      </w:r>
    </w:p>
    <w:bookmarkEnd w:id="102"/>
    <w:bookmarkStart w:name="z8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совокупном доходе семьи, претендующей на получение пособия на детей, учитывается доля дохода, полученная от ведения личного подсобного хозяйства, приходящаяся на каждого члена, учтенного в составе семьи. </w:t>
      </w:r>
    </w:p>
    <w:bookmarkEnd w:id="103"/>
    <w:bookmarkStart w:name="z8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состав совокупного дохода включаются доходы от личного подсобного хозяйства (от разведения домашнего скота, птицы, выращивания сельскохозяйственной (цветочной) продукции). </w:t>
      </w:r>
    </w:p>
    <w:bookmarkEnd w:id="104"/>
    <w:bookmarkStart w:name="z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Доход отличного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доходе, рассчитывается по каждой семье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 о наличии и размерах личного подсобного хозяйства, подписанных акимом поселка, села, сельского округа или другого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5"/>
    <w:bookmarkStart w:name="z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Доход от личного подсобного хозяйства рассчитывается уполномоченным органом на основе приложений 1, 2, 3, 4, 5, 6, 7, 8, 9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урожайность (продуктивность), средний уровень производственных расходов, приведенные в нормативных карточках, а также цены, представляемые уполномоченным органом в области государственной статистики для исчисления доходов от личного подсобного хозяйства, могут корректироваться местными исполнительными органами с учетом особенностей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на основании письменного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6"/>
    <w:bookmarkStart w:name="z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1 кг продукции (согласно приложениям 2, 3, 4, 5, 6, 7 к настоящим Правилам), и вычитается средний уровень расходов. </w:t>
      </w:r>
    </w:p>
    <w:bookmarkEnd w:id="107"/>
    <w:bookmarkStart w:name="z9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расчета дохода используются среднегодовые цены предыдущего календарного года, сложившиеся в области на продукцию растениеводства и животноводства, представляемые территориальными органами уполномоченного органа в области государственной статистики в областной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скота (птицы) в расчетном периоде в совокупный доход включается единовременный доход по ценам, сложившимся на рынках живого скота, по данным территориальных органов уполномоченного органа в области государственной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доход исчисляется без учета дохода от рабочего скота (лошадь, верблюд и др.) и скота, не принесшего потомства (например, яловая корова) в течение одного года. При содержании в личном подсобном хозяйстве указанного скота более года доход учитывается как от скота мясного направления.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8"/>
    <w:bookmarkStart w:name="z9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Доход от домашнего скота, птицы, непродуктивного возраста (молодняк), согласно приложению 8 к настоящим Правилам, учитывается лишь в случае его дарения или реализации (продажа, убой и т.д.). В совокупный доход семьи включается стоимость молодняка по ценам, сложившимся на рынках живого скота, представленным территориальными органами уполномоченного органа в области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9"/>
    <w:bookmarkStart w:name="z9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наличии домашнего скота, птицы, кроме указанных в пункте 33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 </w:t>
      </w:r>
    </w:p>
    <w:bookmarkEnd w:id="110"/>
    <w:bookmarkStart w:name="z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Индивидуальная нормативная карточка расчета доходов от личного подсобного хозяйства, согласно приложению 9 к настоящим Правилам, заполняется уполномоченным органом по назначению и выплате пособий на детей на основе данных заявителя. </w:t>
      </w:r>
    </w:p>
    <w:bookmarkEnd w:id="111"/>
    <w:bookmarkStart w:name="z9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Иные доходы, учитываемые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исчислении совокупного дохода </w:t>
      </w:r>
    </w:p>
    <w:bookmarkEnd w:id="112"/>
    <w:bookmarkStart w:name="z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исчислении совокупного дохода семьи учитываются следующие иные доходы: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ценных бумаг (дивиденды);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реализации иностранной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 продажи недвижимого имущества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виде авторского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полученные в виде дарения, наследования недвижимого имущества, транспортных средств и другого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 использования кредита (микрокредита);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безвозмездно полученные деньги;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вознаграждение (интерес) по денежным вкладам;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денежные переводы;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выигрыши в натуральном и (или) денежном выражении, полученные на конкурсах, соревнованиях (олимпиадах), фестивалях, по лотереям, розыгрышам, включая по вкладам и долговым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прочие заявленные доходы, включая денежную и натуральную помощь (в стоимостном выражении) родственников и других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доходы учитываются по времени получения и подтверждаются письменным заявлением. </w:t>
      </w:r>
    </w:p>
    <w:bookmarkEnd w:id="113"/>
    <w:bookmarkStart w:name="z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месяц. </w:t>
      </w:r>
    </w:p>
    <w:bookmarkEnd w:id="114"/>
    <w:bookmarkStart w:name="z1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совокупном доходе не учитываются суммы полученных кредитов (микрокредитов). </w:t>
      </w:r>
    </w:p>
    <w:bookmarkEnd w:id="115"/>
    <w:bookmarkStart w:name="z1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Доход, полученный от продажи недвижимого имущества и транспортных средств, делится на двенадцать месяцев, и соответствующая его часть включается в общий совокупный доход за расчетный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совокупном доходе семьи, претендующей на получение пособия на детей, учитывается доля дохода, полученная от продажи недвижимого имущества и транспортных средств, приходящаяся на каждого члена, учтенного в составе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другого жилья (транспортного средства) в совокупном доходе семьи учитывается разница между суммой, вырученной от продажи недвижимости (транспортного средства) и стоимостью приобретенного жилья (транспортного средства).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совокупного дохода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претендующей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пособия на детей </w:t>
      </w:r>
    </w:p>
    <w:bookmarkStart w:name="z1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административно-территориальных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природным условиям Республики Казахстан 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631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Район, город 
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Стенная зона 
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Аккайынский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Тимирязевский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Уалихановский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г. Петропавловск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Енбекшильдерский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Зерендинский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Щучинский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Сандыктауский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Буландынский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Аккольский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Ерейментауский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Жаксынский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Степногорск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Карабалыкский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Федоровский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Мендыкаринский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Узункольский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Денисовский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Аулиекольский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Алтынсаринский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Сарыкольский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Костанайский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Тарановский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г.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г. Рудный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Железинский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Качирский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Сухостепная зона 
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Акжаикский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Таскалинский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Зеленовский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Теректинский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Бурлинский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Чингирлауский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Уральск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Хобдинский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Мартукский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Айтекебийский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Каргалинский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Алгинский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Актобе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Камыстинский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Наурзумский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Житикаринский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Лисаковск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Атбасарский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Коргалжынский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Шортандинский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Целиноградский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Астраханский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Аршалынский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Егиндыкольский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Жаркаинский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Нуринский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Осакаровский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Абайский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Бухар Жырауский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Караганда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Сарань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Шахтинск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Темиртау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Актогайский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Баянаульский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Лебяжинский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Павлодарский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Успенский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Шербактинский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Экибастуз </w:t>
            </w:r>
          </w:p>
        </w:tc>
      </w:tr>
      <w:tr>
        <w:trPr>
          <w:trHeight w:val="4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Бескарагайский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Бородулихинский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Зыряновский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Кокпектинский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Полупустынная зона 
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Капчагай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Бокейординский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Джангалинский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Жаныбекский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Казталовский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Каратобинский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Сырымский </w:t>
            </w:r>
          </w:p>
        </w:tc>
      </w:tr>
      <w:tr>
        <w:trPr>
          <w:trHeight w:val="52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Джангельдинский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Аркалык </w:t>
            </w:r>
          </w:p>
        </w:tc>
      </w:tr>
      <w:tr>
        <w:trPr>
          <w:trHeight w:val="141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Уйлский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Темирский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Иргизский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Хромтауский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Мугалжарский </w:t>
            </w:r>
          </w:p>
        </w:tc>
      </w:tr>
      <w:tr>
        <w:trPr>
          <w:trHeight w:val="52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Жанааркинский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Актогайский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Приозерск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Сатпаев </w:t>
            </w:r>
          </w:p>
        </w:tc>
      </w:tr>
      <w:tr>
        <w:trPr>
          <w:trHeight w:val="52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Абайский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Аягузский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Жарминский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Семипалатинск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Курчатов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Пустынная зона 
</w:t>
            </w:r>
          </w:p>
        </w:tc>
      </w:tr>
      <w:tr>
        <w:trPr>
          <w:trHeight w:val="145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Жылыойский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Индерский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Исатайский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Курмангазинский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Кзылкогинский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Макатский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Махамбетский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Атырау </w:t>
            </w:r>
          </w:p>
        </w:tc>
      </w:tr>
      <w:tr>
        <w:trPr>
          <w:trHeight w:val="147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Аральский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Жалагашский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Жанакорганский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Казалинский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Кармакчинский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Сырдаринский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Чиилийский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Кызылорда </w:t>
            </w:r>
          </w:p>
        </w:tc>
      </w:tr>
      <w:tr>
        <w:trPr>
          <w:trHeight w:val="39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Байганинский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Шалкарский </w:t>
            </w:r>
          </w:p>
        </w:tc>
      </w:tr>
      <w:tr>
        <w:trPr>
          <w:trHeight w:val="109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Бейнеуский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Тупкараганский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Жанаозен </w:t>
            </w:r>
          </w:p>
        </w:tc>
      </w:tr>
      <w:tr>
        <w:trPr>
          <w:trHeight w:val="37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Сузакский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Отырарский </w:t>
            </w:r>
          </w:p>
        </w:tc>
      </w:tr>
      <w:tr>
        <w:trPr>
          <w:trHeight w:val="58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Сарысуский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Таласский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Турара Рыскулова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Балхашский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Предгорно-пустынно-степная зона 
</w:t>
            </w:r>
          </w:p>
        </w:tc>
      </w:tr>
      <w:tr>
        <w:trPr>
          <w:trHeight w:val="309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Алакольский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Енбекшиказахский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Кербулакский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Коксуский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Каратальский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Карасайский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Панфиловский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Райымбекский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Саркандский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Талгарский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Ескельдинский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Илийский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г. Текели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Байзакский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Жуалынский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Кордайский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Меркенский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Мойынкумский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Шуский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Тараз </w:t>
            </w:r>
          </w:p>
        </w:tc>
      </w:tr>
      <w:tr>
        <w:trPr>
          <w:trHeight w:val="238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Арысский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Байдибека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Казыгуртский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Махтааральский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Ордабасинский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Сайрамский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Сарыагашский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Толебийский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Тюлкибасский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Шардаринский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г.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г.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г. Шымкент </w:t>
            </w:r>
          </w:p>
        </w:tc>
      </w:tr>
      <w:tr>
        <w:trPr>
          <w:trHeight w:val="55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Урджарский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Зайсанский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Южно-Сибирская горная и предгорная зона 
</w:t>
            </w:r>
          </w:p>
        </w:tc>
      </w:tr>
      <w:tr>
        <w:trPr>
          <w:trHeight w:val="1485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Глубоковский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Тарбагатайский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Курчумский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Уланский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Усть-Каменогорск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г. Риддер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совокупного дохода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претендующей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пособия на детей </w:t>
      </w:r>
    </w:p>
    <w:bookmarkStart w:name="z1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расчета дохода от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 степной зоне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Продукция растениеводства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693"/>
        <w:gridCol w:w="1853"/>
        <w:gridCol w:w="1673"/>
        <w:gridCol w:w="2193"/>
        <w:gridCol w:w="159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гр.4)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(зеленая масса)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семеч-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(яб-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локи, груши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косточ-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(урюк,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слива и др.)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Продукция животноводства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1813"/>
        <w:gridCol w:w="1773"/>
        <w:gridCol w:w="1693"/>
        <w:gridCol w:w="2033"/>
        <w:gridCol w:w="2173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(л)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(гр,2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гp.3)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(молоко)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(говядина)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(свинина)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Овцы, козы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мясо/шерсть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22/2,5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(конина)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(яйца)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яиц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совокупного дохода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претендующей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пособия на детей </w:t>
      </w:r>
    </w:p>
    <w:bookmarkStart w:name="z1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расчета дохода от личного подсобного хозяйства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сухостепной зоне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Продукция растениеводства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673"/>
        <w:gridCol w:w="1913"/>
        <w:gridCol w:w="2073"/>
        <w:gridCol w:w="2133"/>
        <w:gridCol w:w="21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(яблоки,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(урюк,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слива и др.)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Продукция животноводства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753"/>
        <w:gridCol w:w="1873"/>
        <w:gridCol w:w="2073"/>
        <w:gridCol w:w="2113"/>
        <w:gridCol w:w="215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(л)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десятка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(молоко)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(говядина)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(свинина)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Овцы, козы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мясо/шерсть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22/2,5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(конина)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яич-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(яйца)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яиц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мяс-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совокупного дохода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претендующей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пособия на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4 внесены изменения постановлением Правительства РК от 27 декабря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расчета дохода отличного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 полупустынной зоне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Продукция растениеводства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753"/>
        <w:gridCol w:w="1893"/>
        <w:gridCol w:w="2073"/>
        <w:gridCol w:w="209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(зеленая масса)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(яблоки,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(урюк,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Продукция животноводства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753"/>
        <w:gridCol w:w="1913"/>
        <w:gridCol w:w="2093"/>
        <w:gridCol w:w="2053"/>
        <w:gridCol w:w="217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(л)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десятка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КPC 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(молоко)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(говядина)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(свинина)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Овцы, козы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мясо/шерсть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22/2,25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1200/105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(конина)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(яйца)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яиц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совокупного дохода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претендующей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пособия на детей </w:t>
      </w:r>
    </w:p>
    <w:bookmarkStart w:name="z1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расчета дохода отличного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 пустынной зоне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Продукция растениеводства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753"/>
        <w:gridCol w:w="1913"/>
        <w:gridCol w:w="2093"/>
        <w:gridCol w:w="2053"/>
        <w:gridCol w:w="219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(гp.5 -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гp.3)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(зерно)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(яблоки,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(урюк,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Продукция животноводства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813"/>
        <w:gridCol w:w="1933"/>
        <w:gridCol w:w="2173"/>
        <w:gridCol w:w="1953"/>
        <w:gridCol w:w="219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(л)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десятка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(молоко)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(говядина)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(свинина)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Овцы, козы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мясо/шерсть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18/1,0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(конина)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яич-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(яйца)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яиц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мяс-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совокупного дохода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претендующей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пособия на детей </w:t>
      </w:r>
    </w:p>
    <w:bookmarkStart w:name="z1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расчета дохода от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предгорно-пустынно-степной зоне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Продукция растениеводства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993"/>
        <w:gridCol w:w="2073"/>
        <w:gridCol w:w="1873"/>
        <w:gridCol w:w="2093"/>
        <w:gridCol w:w="205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кг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(гp 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(зерно)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Хлопчатник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1442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семеч-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(яб-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локи, груши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(урюк,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Продукция животноводства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913"/>
        <w:gridCol w:w="2093"/>
        <w:gridCol w:w="1873"/>
        <w:gridCol w:w="2073"/>
        <w:gridCol w:w="209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(л)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л,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(молоко)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(говядина)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(свинина)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Овцы, козы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мясо/шерсть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20/3,5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(конина)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яич-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(яйца)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яиц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мяс-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совокупного дохода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претендующей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пособия на детей </w:t>
      </w:r>
    </w:p>
    <w:bookmarkStart w:name="z1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Нормативная карточка расчета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от личного подсобного хозяйства в Южно-Сибирской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горной и предгорной зоне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Продукция растениеводства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873"/>
        <w:gridCol w:w="2113"/>
        <w:gridCol w:w="1893"/>
        <w:gridCol w:w="2053"/>
        <w:gridCol w:w="209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сотки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семеч-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(яб-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локи, груши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(урюк,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Продукция животноводства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833"/>
        <w:gridCol w:w="2133"/>
        <w:gridCol w:w="1853"/>
        <w:gridCol w:w="2073"/>
        <w:gridCol w:w="209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(л)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л,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гр.3)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(молоко)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(говядина)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(свинина)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Овцы, козы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мясо/шерсть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22/2,0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(конина)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яич-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(яйца)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яиц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мяс-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(мясо)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совокупного дохода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претендующей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пособия на детей </w:t>
      </w:r>
    </w:p>
    <w:bookmarkStart w:name="z1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ВОЗРАСТ ДОМАШНЕГО СКОТА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ПТИЦЫ ДЛЯ ПРОДУКТИВНОГО ИСПОЛЬЗОВАНИЯ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473"/>
        <w:gridCol w:w="477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животных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молодняка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птицы,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рогатый скот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 и козы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яичного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совокупного дохода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претендующей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пособия на детей </w:t>
      </w:r>
    </w:p>
    <w:bookmarkStart w:name="z1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ТИПОВАЯ ИНДИВИДУАЛЬНАЯ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расчета доходов от личного подсобного хозяйства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заявителя_________________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813"/>
        <w:gridCol w:w="2213"/>
        <w:gridCol w:w="1913"/>
        <w:gridCol w:w="201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соток,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голов, кол-во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в год, тенге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семечковые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косточковые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Ягодники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зеленый корм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мясного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 и козы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яичного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квартал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"__" ________ 200__ г.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и подпись лица, осуществившего расчет)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2005 года № 1092</w:t>
      </w:r>
    </w:p>
    <w:bookmarkStart w:name="z11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для назначения пособия на рождение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пособия по уходу за ребенком по достижению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им возраста одного года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заявления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постановлением Правительства РК от 04.04.2014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_____________________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отделения: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(отметить галочкой): родитель __ опекун (попечитель)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заявителя:___________________________________________________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"____" ______________ 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 уд. личность: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документа: _____ Номер документа: ___________ Кем выдан: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выдачи: "____" _____________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постоянного места жительства: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(район) _________________ село: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(микрорайон) ______________ дом ___ квартира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ребенке, на которого назначается единовременное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рождение и (или) пособие по уходу за ребенком до 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ребенка: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ребенка: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ребенка: "____" 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 рождения ребенка: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513"/>
        <w:gridCol w:w="2933"/>
        <w:gridCol w:w="3513"/>
        <w:gridCol w:w="25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год рождения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счета: текущий _______ картсчет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пособие на рождение ребенка и (или)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уходу за ребенком по достижению им возраста одного года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Даю согласие на сбор и обработку моих персональных данных, необходимых для назначения пособия на рождение и (или) пособия по уходу за ребенком по достижению им возраста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изменение размера выплачиваемого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пособия, а также об изменении место жительства (в т.ч. выезд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Республики Казахстан), анкетных данных, банковских реквизитов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 сообщить в отделение Центра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 приложенных к заявлению: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4586"/>
        <w:gridCol w:w="3986"/>
        <w:gridCol w:w="3407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 мобильный _____________ Е-маil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 20__ г. Подпись заявителя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«__»_________ 20__г.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должность и подпись лица, принявшего документы: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 Ф.И.О. заявителя ______________ с прилагаемыми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документами принято, дата регистрации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 20 ___г. (дата получения услуги </w:t>
      </w:r>
      <w:r>
        <w:rPr>
          <w:rFonts w:ascii="Times New Roman"/>
          <w:b w:val="false"/>
          <w:i/>
          <w:color w:val="000000"/>
          <w:sz w:val="28"/>
        </w:rPr>
        <w:t>(7 (семь)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рабочих дней со дня регистрации заявления и (или)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заявки в отделении Центра)</w:t>
      </w:r>
      <w:r>
        <w:rPr>
          <w:rFonts w:ascii="Times New Roman"/>
          <w:b w:val="false"/>
          <w:i w:val="false"/>
          <w:color w:val="000000"/>
          <w:sz w:val="28"/>
        </w:rPr>
        <w:t>: "____" _____________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отсутствия документа (документов),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необходимого для назначения пособия, срок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продлевается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 ноября 2005 года № 1092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мерах по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государственных пособиях семьям, имеющим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Ф.И.О., должность и роспись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 всех изменениях влекущих изменение размера выплачиваемого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пособия, а также об изменении места жительства (в т.ч. выезд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Республики Казахстан), анкетных данных, банковских реквизитов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 сообщить в отделение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Предупрежден (а) об ответственности за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2005 года № 1092</w:t>
      </w:r>
    </w:p>
    <w:bookmarkStart w:name="z11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для назначения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 детей до восемнадцати лет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Форма заявления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постановлением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Уполномоченный орган по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выплате пособия на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заявителе (отметить галочкой): родитель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опекун (попечитель)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заявителя: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"____" _____________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 уд. личность: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документа: _____ Номер документа: ___________ Кем выдан: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выдачи: "____" _____________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постоянного места жительства: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(район) _________________ село: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(микрорайон) ______________ дом ___ квартира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 занятий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счета: текущий _______ картсчет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пособие на детей. Моя семья состоит из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назначения пособия на детей до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изменение размера выплачиваемого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пособия, а также об изменении место жительства (в т.ч. выезд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Республики Казахстан), анкетных данных, банковских реквизитов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 сообщить в уполномоченный орган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 приложенных к заявлению: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578"/>
        <w:gridCol w:w="3008"/>
        <w:gridCol w:w="4580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 мобильный _____________ Е-маil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 20 ___г. Подпись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 Ф.И.О. заявителя ___________________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прилагаемыми документами принято, дата принятия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 20 ___г. (дата получения услуги (7 (семь)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 со дня регистрации заявления и (или)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в уполномоченном органе): "____" 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Ф.И.О., должность и роспись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 всех изменениях влекущих изменение размера выплачиваемого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пособия, а также об изменении местожительства (в т.ч. выезд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Республики Казахстан), анкетных данных, банковских реквизитов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 сообщить в уполномоченный орган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2005 года № 1092</w:t>
      </w:r>
    </w:p>
    <w:bookmarkStart w:name="z1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для назначения пособия воспитывающему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ребенка-инвалида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заявления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постановлением Правительства РК от 04.04.2014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_____________________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отделения: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(отметить галочкой): родитель __ опекун (попечитель)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заявителя:___________________________________________________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"____" ______________ 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 уд. личность: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документа: _____ Номер документа: ___________ Кем выдан: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выдачи: "____" _____________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постоянного места жительства: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(район) _________________ село: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(микрорайон) ______________ дом ___ квартира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ребенке, на которого назначается пособие воспитывающего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ребенка-инвалида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ребенка: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ребенка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ребенка-инвалида: "_____" ____________ 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счета: текущий _________ картсчет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мне пособие воспитывающему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назначения пособия воспитывающему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изменение размера выплачиваемого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пособия, а также об изменении местожительства (в т.ч. выезд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Республики Казахстан), анкетных данных, банковских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реквизитов, обязуюсь сообщить в отделение Центра в течение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достоверных сведений и поддельных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578"/>
        <w:gridCol w:w="3794"/>
        <w:gridCol w:w="3794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 мобильный _____________ Е-маil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 20__ г. Подпись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 Ф.И.О. заявителя ____________ с прилагаемыми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документами принято, дата регистрации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__________20 ___г. (дата получения услуги </w:t>
      </w:r>
      <w:r>
        <w:rPr>
          <w:rFonts w:ascii="Times New Roman"/>
          <w:b w:val="false"/>
          <w:i/>
          <w:color w:val="000000"/>
          <w:sz w:val="28"/>
        </w:rPr>
        <w:t>(10 (десять)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рабочих дней со дня регистрации заявления и (или)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заявки в отделении Центра)</w:t>
      </w:r>
      <w:r>
        <w:rPr>
          <w:rFonts w:ascii="Times New Roman"/>
          <w:b w:val="false"/>
          <w:i w:val="false"/>
          <w:color w:val="000000"/>
          <w:sz w:val="28"/>
        </w:rPr>
        <w:t>: "____" _____________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отсутствия документа (документов),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необходимого для назначения пособия, срок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продлевается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 ноября 2005 года № 1092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мерах по реализации 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государственных пособиях семьям, имеющим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Ф.И.О., должность и роспись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 всех изменениях, влекущих изменение размера выплачиваемого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пособия, а также об изменении местожительства (в т.ч. выезд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Республики Казахстан), анкетных данных, банковских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реквизитов, обязуюсь сообщить в отделение Центра в течение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достоверных сведений и поддельных документов.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