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138a" w14:textId="5331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в перечень автомобильных дорог общего пользования республиканского значения автомобильных дорог Актау - Курык и Курык - Жетыбай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2005 года № 1095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развитием "Портопункта Курык"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Включить в перечень автомобильных дорог общего пользования республиканского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 Актау - Курык протяженностью 59 километров и Курык - Жетыбай протяженностью 64 километра.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и акимом Мангистауской области осуществить необходимые организационные мероприятия по приему-передаче вышеуказанных автомобильных дорог.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