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4633" w14:textId="38d4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2005 года N 1112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"О республиканском бюджете на 2005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2005 год на неотложные затраты, 3470746 (три миллиона четыреста семьдесят тысяч семьсот сорок шесть) тенге для исполнения судебных решений согласно прилагаемому к настоящему постановлению перечню.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9 ноября 2005 года N 1112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судебных решений, подлежащих исполнению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913"/>
        <w:gridCol w:w="2793"/>
        <w:gridCol w:w="2253"/>
        <w:gridCol w:w="2293"/>
      </w:tblGrid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судебного органа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дата решения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истца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(тенге)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(тенге)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Сарыаркинского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от 17.04.2003,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надзорной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коллегии суда г. Астаны от 25.12.2003,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надзорной коллегии суда 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02.06.2005.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Вурц Н.П.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287503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Сарыаркинского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г.Астаны от 15.09.2003,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коллегии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гражданским делам суда г. Астаны от 09.12.2003, 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надзорной коллегии суда г. Астаны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30.06.2005.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Каримов Ф.М.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городского суда от 26.11.2001,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городского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09.04.2002,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Алматинского городского суда от 23.02.2005.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Атабаева З.М.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277835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Индерского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18.08.2004,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Индерского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27.01.2005.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Кундалина М.У.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Костаная Костанайской области от 28.11.2003,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Суда N 2 г. Костаная 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от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04.03.2005.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Матюхина В.А.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Семипалатинского городского суда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10.06.2004, определение Семипалатинского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суда от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25.02.2005.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Головачук К.А.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110599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суда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Костаная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27.08.2004, постановление коллегии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гражданским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от  27.09.2004,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суда N 2 г. Костаная Костанайской области от 15.04.2005.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Давыденко Г.Д.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3469486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сумма: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3470746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