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8221" w14:textId="e7f8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2005 года N 1120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Жамбылской области из чрезвычайного резерва Правительства Республики Казахстан, предусмотренного в республиканском бюджете на 2005 год для ликвидации чрезвычайных ситуаций природного и техногенного характера на территории Республики Казахстан и других государств, 110997000 (сто десять миллионов девятьсот девяносто семь тысяч) тенге для завершения комплекса строительно-монтажных, ремонтно-восстановительных работ и проведения сейсмоусиления здания школы имени Орджоникидзе Жуалынского района Жамбылской области, пострадавшего от обильного снегопада.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Жамбылской области представить Министерству по чрезвычайным ситуациям Республики Казахстан отчет об объемах и стоимости выполненных работ за 2005 год.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