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9102" w14:textId="88a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"Атырауская районная эксплуатационная часть"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2005 года N 1125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"Атырауская районная эксплуатационная часть" Министерства обороны Республики Казахстан со штатной численностью 19 единиц (далее - государственное учреждение) в пределах лимита штатной численности для Специальных войск Министерства обороны Республики Казахстан, утвержденного постановлением Правительства Республики Казахстан от 10 марта 2004 года N 298-11с.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 осуществляется за счет и в пределах средств, предусмотренных в республиканском бюджете Министерству обороны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государственного учреждения и обеспечить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