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d911d" w14:textId="1bd91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государственных закупках, имеющих важное стратегическое значение</w:t>
      </w:r>
    </w:p>
    <w:p>
      <w:pPr>
        <w:spacing w:after="0"/>
        <w:ind w:left="0"/>
        <w:jc w:val="both"/>
      </w:pPr>
      <w:r>
        <w:rPr>
          <w:rFonts w:ascii="Times New Roman"/>
          <w:b w:val="false"/>
          <w:i w:val="false"/>
          <w:color w:val="000000"/>
          <w:sz w:val="28"/>
        </w:rPr>
        <w:t>Постановление Правительства Республики Казахстан от 15 ноября 2005 года N 1128</w:t>
      </w:r>
    </w:p>
    <w:p>
      <w:pPr>
        <w:spacing w:after="0"/>
        <w:ind w:left="0"/>
        <w:jc w:val="both"/>
      </w:pPr>
      <w:bookmarkStart w:name="z1" w:id="0"/>
      <w:r>
        <w:rPr>
          <w:rFonts w:ascii="Times New Roman"/>
          <w:b w:val="false"/>
          <w:i w:val="false"/>
          <w:color w:val="000000"/>
          <w:sz w:val="28"/>
        </w:rPr>
        <w:t>
      В соответствии с подпунктом 5) пункта 1  </w:t>
      </w:r>
      <w:r>
        <w:rPr>
          <w:rFonts w:ascii="Times New Roman"/>
          <w:b w:val="false"/>
          <w:i w:val="false"/>
          <w:color w:val="000000"/>
          <w:sz w:val="28"/>
        </w:rPr>
        <w:t xml:space="preserve">статьи 21 </w:t>
      </w:r>
      <w:r>
        <w:rPr>
          <w:rFonts w:ascii="Times New Roman"/>
          <w:b w:val="false"/>
          <w:i w:val="false"/>
          <w:color w:val="000000"/>
          <w:sz w:val="28"/>
        </w:rPr>
        <w:t xml:space="preserve"> Закона Республики Казахстан от 16 мая 2002 года "О государственных закупках"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Определить Федеральное государственное унитарное предприятие "Государственный космический научно-производственный центр имени М.В. Хруничева" Российской Федерации поставщиком работ по разработке технического проекта космического ракетного комплекса "Байтерек" на космодроме "Байконур", закупка которых имеет важное стратегическое значение, на сумму 86000000 (восемьдесят шесть миллионов) тенге. </w:t>
      </w:r>
    </w:p>
    <w:bookmarkEnd w:id="1"/>
    <w:bookmarkStart w:name="z3" w:id="2"/>
    <w:p>
      <w:pPr>
        <w:spacing w:after="0"/>
        <w:ind w:left="0"/>
        <w:jc w:val="both"/>
      </w:pPr>
      <w:r>
        <w:rPr>
          <w:rFonts w:ascii="Times New Roman"/>
          <w:b w:val="false"/>
          <w:i w:val="false"/>
          <w:color w:val="000000"/>
          <w:sz w:val="28"/>
        </w:rPr>
        <w:t xml:space="preserve">
      2. Акционерному обществу "Совместное казахстанско-российское предприятие "Байтерек" в установленном законодательством порядке обеспечить: </w:t>
      </w:r>
      <w:r>
        <w:br/>
      </w:r>
      <w:r>
        <w:rPr>
          <w:rFonts w:ascii="Times New Roman"/>
          <w:b w:val="false"/>
          <w:i w:val="false"/>
          <w:color w:val="000000"/>
          <w:sz w:val="28"/>
        </w:rPr>
        <w:t xml:space="preserve">
      1) заключение договоров о государственных закупках с юридическим лицом, указанным в пункте 1 настоящего постановления; </w:t>
      </w:r>
      <w:r>
        <w:br/>
      </w:r>
      <w:r>
        <w:rPr>
          <w:rFonts w:ascii="Times New Roman"/>
          <w:b w:val="false"/>
          <w:i w:val="false"/>
          <w:color w:val="000000"/>
          <w:sz w:val="28"/>
        </w:rPr>
        <w:t xml:space="preserve">
      2) соблюдение принципа оптимального и эффективного расходования денег, используемых в соответствии с настоящим постановлением для государственных закупок работ; </w:t>
      </w:r>
      <w:r>
        <w:br/>
      </w:r>
      <w:r>
        <w:rPr>
          <w:rFonts w:ascii="Times New Roman"/>
          <w:b w:val="false"/>
          <w:i w:val="false"/>
          <w:color w:val="000000"/>
          <w:sz w:val="28"/>
        </w:rPr>
        <w:t xml:space="preserve">
      3) принятие иных мер, вытекающих из настоящего постановления.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