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888b" w14:textId="c428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Государственных премий Республики Казахстан 2005 года в области науки, техники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2005 года N 1131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рекомендации Комиссии по Государственным премиям Республики Казахстан в области науки, техники и образования при Правительстве Республики Казахстан,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Государственные премии Республики Казахстан 2005 года в области науки, техники и образования авторам: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работу "Казахский тип каракульской породы и атырауская порода курдючных овец смушково-мясо-сальной продуктивности: методы выведения, современное состояние и перспективы развития":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Укбаеву Хисемидулле Ысхаковичу - заведующему Западно-Казахстанским опорным пунктом Юго-Западного научно-производственного центра сельского хозяйства, доктору сельскохозяйственных наук, академику Национальной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Алибаеву Нурадину - заместителю директора Юго-Западного научно-производственного центра сельского хозяйства, доктору сельскохозяйственных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Арыстангалиеву Алтыбаю - президенту акционерного общества "Жаскайрат"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Елемесову Копмахамбету - председателю правления акционерного общества "Асыл-түлік", доктору сельскохозяйственных наук, профессору, академику Национальной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Кансеитову Тагаю - ведущему научному сотруднику Западно-Казахстанского опорного пункта Юго-Западного научно-производственного центра сельского хозяйства, кандидату сельскохозяйственных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Омбаеву Абдирахману Молданазарулы - директору Юго-Западного научно-производственного центра сельского хозяйства, доктору сельскохозяйственных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Шамекеновой Рабыхе Дарушевне - ведущему научному сотруднику Западно-Казахстанского опорного пункта Юго-Западного научно-производственного центра сельского хозяйства, кандидату сельскохозяйственных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работу "Разработка единой теории хаотизированных частиц для твердого, жидкого и газообразного состояний и ее применение для совершенствования технологии, увеличения производства и повышения качества черновой меди и медной катанки":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Малышеву Виталию Павловичу - заведующему лабораторией Химико-металлургического института имени Ж. Абишева Национального центра по комплексной переработке минерального сырья, доктору технических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Бектурганову Нуралы Султановичу - генеральному директору Центра химико-технологических исследований, доктору технических наук, академику Национальной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Нурмагамбетовой Астре Мундуковне - ведущему научному сотруднику Химико-металлургического института имени Ж. Абишева Национального центра по комплексной переработке минерального сырья, кандидату химических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Сулейменову Токтарбаю - доценту кафедры Карагандинского юридического института имени Б. Бейсенова, доктору химических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работу "Модель реформирования и совершенствования системы оказания медицинской помощи на основе разработки и внедрения новых высокоэффективных технологий в рыночных условиях":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Куралбаеву Бекмахану Сыбанбаевичу - главному врачу Центральной клинической больницы Медицинского центра Управления делами Президента Республики Казахстан, доктору медицинских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Алчинбаеву Мирзакариму Каримовичу - директору Научного центра урологии имени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Б.У. Джарбусынова, доктору медицинских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Аюповой Шолпан Абылкадыровне - заместителю главного врача по поликлинике Центральной клинической больницы Медицинского центра Управления делами Президента Республики Казахстан, кандидату медицинских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Дерновому Анатолию Григорьевичу - начальнику Медицинского центра Управления делами Президента Республики Казахстан, кандидату медицинских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Игисиновой Кырмызы Казиевне - заместителю главного врача по организационным и экономическим вопросам Центральной клинической больницы Медицинского центра Управления делами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Избасаровой Гульзаде Рахманбердиевне - заместителю главного врача по лечебной работе Центральной клинической больницы Медицинского центра Управления делами Президента Республики Казахстан, кандидату медицинских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Сарсебекову Ертаю Кожахметовичу - заместителю директора по науке Научного центра урологии имени Б.У. Джарбусынова, доктору медицинских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работу "Совершенствование техники и технологии очистки сточных вод города Алматы, обеспечивающее ее экологическую безопасность":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Мырзахметову Менлибаю - директору Эколого-экономического института Казахского национального технического университета имени К. И. Сатпаева, доктору технических наук, профессору, академику Национальной инженерной академии;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Зуеву Василию Алексеевичу - генеральному директору Государственного коммунального предприятия водопроводно-канализационного хозяйства города Алматы, кандидату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Касабекову Асылбеку Таупашевичу - начальнику станции аэрации Государственного коммунального предприятия водопроводно-канализационного хозяйства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Тлеубердину Чингису Аблаевичу - начальнику дочернего коммунального предприятия "Водоотведение" Государственного коммунального предприятия водопроводно-канализационного хозяйства города Алматы, кандидату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работу "Создание и организация инновационных технологий переработки природного и техногенного вторичного сырья":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Бишимбаеву Валихану Козыкеевичу - ректору Южно-Казахстанского государственного университета имени М. Ауэзова, доктору технических наук, профессору, академику Национальной академии наук и Национальной инженерной академии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Джакипбековой Нагиме Орманбековне - заведующей кафедрой Южно-Казахстанского государственного университета имени М. Ауэзова, доктору технических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Есимову Бегену Омаровичу - заведующему кафедрой Южно-Казахстанского государственного университета имени М.Ауэзова, доктору геолого-минералогических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Жантасову Курманбеку Тажмаханбетовичу - профессору кафедры Южно-Казахстанского государственного университета имени М. Ауэзова, доктору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Искакову Турлыбеку Утешевичу - проректору Южно-Казахстанского государственного университета имени М. Ауэзова, доктору технических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Молдабекову Шаяхмету - заведующему кафедрой Южно-Казахстанского государственного университета имени М. Ауэзова, доктору технических наук, профессору, академику Национальной инженерной академии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Надирову Казиму Садыковичу - декану факультета Южно-Казахстанского государственного университета имени М. Ауэзова, доктору технических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Шакирову Биржану Сарюаровичу - декану факультета Южно-Казахстанского государственного университета имени М. Ауэзова, доктору технических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 работу "Комплекс научно-технологических и информационно-аналитических работ, обеспечивших выход Казахстана на мировой рынок высокотехнологичной продукции - рынок стабильных изотопов":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Ишкенову Анвару Рахимовичу - доценту Казахского национального университета имени Аль-Фараби, кандидату химических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Муканову Димкешу - первому заместителю генерального директора Национального центра по комплексной переработке минерального сырья, доктору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Намазбаеву Тлеухану Серикбаевичу - директору акционерного общества "Казчерметавтоматика", кандидату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Наурызбаеву Михаилу Касымовичу - заведующему кафедрой Казахского национального университета имени Аль-Фараби, доктору технических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Светову Валерию Александровичу - ведущему cпециалисту Казахского национального университета имени Аль-Фараби;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Сыдыкову Алимгазы Оразовичу - заведующему лабораторией Национального центра по комплексной переработке минерального сырья, кандидату химических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Файну Эмилю Ефрамовичу - главному научному сотруднику лаборатории Национального центра по комплексной переработке минерального сырья, доктору геолого-минералогических наук (посмертно).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размер денежной части Государственной премии Республики Казахстан 2005 года в области науки, техники и образования в сумме 1860000 (один миллион восемьсот шестьдесят тысяч)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оплатить денежную часть Государственной премии Республики Казахстан из средств, предусмотренных в республиканском бюджете по программе 007 "Государственные премии и стипендии" на 2005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подготовку дипломов, удостоверений и почетных знаков для вручения лауреатам Государственной премии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 и подлежит опубликованию.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