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63cc" w14:textId="7ce6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в постоянное землепользование государственному учреждению "Аксу-Жабаглинский государственный природный заповедник"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2005 года N 1133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ценных видов флоры и фауны Южно- Казахстанской области, как уникальных природных объектов Западного Тянь-Шаня, имеющих национальное и международное значение, и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15 июля 1997 года "Об особо охраняемых природных территориях"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из категорий земель запаса Тюлькубасского и Толебийского районов Южно-Казахстанской области земельные участки общей площадью 46882,3 гектара и предоставить их государственному учреждению "Аксу-Жабаглинский государственный природный заповедник" Комитета лесного и охотничьего хозяйства Министерства сельского хозяйства Республики Казахстан (далее - учреждение) в постоянное землепользование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Перевести земельные участки, указанные в пункте 1 настоящего постановления, из земель запаса в категорию земель особо охраняемых природных территорий.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управлению земельными ресурсами совместно с Комитетом лесного и охотничьего хозяйства Министерства сельского хозяйства Республики Казахстан в установленном законодательством порядке установить на местности границы земель учреждения.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Южно-Казахстанской области установить охранную зону вокруг земель учреждения с запрещением в пределах этой зоны любой деятельности, отрицательно влияющей на состояние и восстановление экологической системы этих территорий.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2005 года N 1133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Экспликация земель,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предоставляемых в постоянное землепользование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государственному учреждению "Аксу-Жабаглинский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государственный природный заповедник" Комитета лесного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охотничьего хозяйства Министерства сельского хозяйства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Республики Казахстан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633"/>
        <w:gridCol w:w="347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земель и сельскохозяйственные угодья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Площадь, га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1.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запаса, пастбища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1000,0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 Южно-Казахстанской области Земли запаса (участок Майдантал), пастбища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45882,3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46882,3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