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9798" w14:textId="ddb9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2004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2005 года N 1146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"1340807094" заменить цифрами "1412868870";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"1200644815" заменить цифрами "1272706591";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"1313913192" заменить цифрами "1385975156";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"26893902" заменить цифрами "26893714";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"92655578" заменить цифрами "92655390";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"9572533" заменить цифрами "9572721";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"Доходы":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"1340807094" заменить цифрами "1412868870";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"1200644815" заменить цифрами "1272706591";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"Подоходный налог" цифры "601518705" заменить цифрами "657659821";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"Корпоративный подоходный налог" цифры "601518705" заменить цифрами "657659821";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05 "Корпоративный подоходный налог с юридических лиц-организациЙ сырьевого сектора по перечню, устанавливаемому Правительством Республики Казахстан" цифры "144944105" заменить цифрами "187959324";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06 "Корпоративный подоходный налог с юридических лиц-резидентов,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"5974674" заменить цифрами "8850500";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07 "Корпоративный подоходный налог с юридических лиц-нерезидентов,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"42788077" заменить цифрами "53038148";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 цифры "535103350" заменить цифрами "551024010;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 цифры "232475383" заменить цифрами "248396043";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26 "Роялти от организаций сырьевого сектора (юридических лиц по перечню, устанавливаемому Правительством Республики Казахстан)" цифры "32206601" заменить цифрами "45619850";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28 "Доля Республики Казахстан по разделу продукции по заключенным контрактам от организаций сырьевого сектора (юридических лиц по перечню, устанавливаемому Правительством Республики Казахстан)" цифры "20644538" заменить цифрами "23151949";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"1313913192" заменить цифрами "1385975156";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"Официальные трансферты" цифры "264238541" заменить цифрами "336300505";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01 "Официальные трансферты" цифры "264238541" заменить цифрами "336300505";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 цифры "264238541" заменить цифрами "336300505";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066 "Официальные трансферты, передаваемые из республиканского бюджета в Национальный фонд" цифры "131211000" заменить цифрами "203272964";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"Официальные трансферты за счет сверхплановых налоговых поступлений от организаций сырьевого сектора" цифры "109980742" заменить цифрами "182042518";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"Официальные трансферты за счет сверхплановых поступлений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"7572533" заменить цифрами "7572721";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 "Операционное сальдо" цифры "26893902" заменить цифрами "26893714";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 "Сальдо по операциям с финансовыми активами":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"92655578" заменить цифрами "92655390":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финансовых активов государства" цифры "9572533" заменить цифрами "9572721";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6 "Поступления от продажи финансовых активов государства" цифры "9572533" заменить цифрами "9572721";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"Поступления от продажи финансовых активов государства" цифры "9572533" заменить цифрами "9572721";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"Поступления от продажи финансовых активов внутри страны" цифры "9572533" заменить цифрами "9572721";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03 "Поступления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"7572533" заменить цифрами "7572721".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