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61445" w14:textId="c2614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ноября 2005 года N 1148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2002 года "О государственных закупках"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компанию "Wakefield Inspection Services, Ltd." поставщиком услуг по проведению исследования на тему "Разработка и внедрение системы стандартизации и сертификации хлопкового волокна в Казахстане", закупка которых имеет важное стратегическое значение.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акционерному обществу "Центр маркетингово-аналитических исследований"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заключение договора о государственных закупках с юридическим лицом, указанным в пункте 1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принципа оптимального и эффективного расходования денег, используемых в соответствии с настоящим постановлением, а также выполнение пунктов 3, 4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2002 года "О государственных закупках";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иных мер, вытекающих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