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ae2" w14:textId="277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1149. Утратило силу постановлением Правительства РК от 20 сентября 2006 года N 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22 ноября 2005 года N 1149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2001 года "О Банке Развития Казахстана"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общему собранию акционеров акционерного общества "Банк Развития Казахстана" (далее - Банк Развития) переизбрать в состав Совета директоров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Асета Орентаевича - вице-министра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Шалгимбаева Камбара Басаргабызовича - президента Банка Развития.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постановлением Правительства РК от 3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