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0c18" w14:textId="3cb0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республиканских государственных предприятий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2005 года N 1150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"Юго-Западный научно-производственный центр сельского хозяйства" Министерства сельского хозяйства Республики Казахстан (далее - предприятие) путем присоединения к нему Республиканского государственного предприятия на праве хозяйственного ведения "Махтааральская сельскохозяйственная опытная станция" Министерства сельского хозяйства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2006 год на неотложные затраты, средства в сумме 92800000 (девяносто два миллиона восемьсот тысяч) тенге для увеличения уставного капитала предприятия.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Увеличить уставный капитал предприятия на 92800000 (девяносто два миллиона восемьсот тысяч)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Разрешить предприятию создание дочернего государственного предприятия на праве хозяйственного ведения "Научно-исследовательский институт хлопководства" (далее - дочернее предприятие) в установленном законодательством порядке с формированием уставного капитала дочернего предприятия в размере и за счет средств, предусмотренных пунктами 2 и 3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меры, вытекающие из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изменения: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Республиканские государственные предприятия":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19, исключить.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подписания, за исключением пункта 2, который вводится в действие с 1 января 2006 года.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