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a7dd" w14:textId="42ea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нефтегазовой отрасли"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2005 года N 1159.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нефтегазовой отрасли" Министерства образования и науки Республики Казахстан в городе Атырау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образования.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