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f13b" w14:textId="7edf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в постоянное землепользование
государственному учреждению "Барсакельмесский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2005 года N 1162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особо охраняемых природных территориях" и в целях сохранения ценных видов флоры и фауны, экосистем Кызылординской области как уникальных природных объектов Казахстана, требующих особой охраны,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Изъять из категорий земель лесного фонда Аральского государственного учреждения по охране лесов и животного мира земельные участки общей площадью 63154 гектара, водного фонда земельные участки общей площадью 75877 гектаров и запаса Аральского района Кызылординской области земельные участки общей площадью 5000 гектаров и предоставить их государственному учреждению "Барсакельмесский государственный природный заповедник"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Перевести земельные участки, указанные в пункте 1 настоящего постановления, из земель лесного, водного фондов и запаса в категорию земель особо охраняемых природных территорий, а имеющиеся на этой территории леса отнести к категории защитности "леса государственных природных заповедников".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законодательством порядке установить на местности границы земель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Кызылординской области установить охранную зону вокруг земель учреждения с запрещением в пределах этой зоны любой деятельности, отрицательно влияющей на состояние и восстановление экологической системы этой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2005 года N 1162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Экспликация земель, предоставляемых в постоянное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землепользование государственному учреждению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"Барсакельмесский государственный природный заповедник"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Комитета лесного и охотничьего хозяйства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Министерства сельского хозяйства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 территории Аральского района Кызылординской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993"/>
        <w:gridCol w:w="1973"/>
        <w:gridCol w:w="1893"/>
        <w:gridCol w:w="1713"/>
        <w:gridCol w:w="1713"/>
        <w:gridCol w:w="1853"/>
      </w:tblGrid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Из них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бища,га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кельмес"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34089,0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-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кулан"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109942,0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18571,0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63154,0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144031,0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33078,0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973"/>
        <w:gridCol w:w="1713"/>
        <w:gridCol w:w="1713"/>
        <w:gridCol w:w="1853"/>
        <w:gridCol w:w="2033"/>
        <w:gridCol w:w="2033"/>
      </w:tblGrid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Из них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Из них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бища,га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бища,га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кельмес"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кулан"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28067,0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2778,0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2222,0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28067,0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2778,0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